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Weekly Leadership Meeting — [Week commencing DD Mon YYYY]</w:t>
      </w:r>
    </w:p>
    <w:p>
      <w:r>
        <w:rPr>
          <w:b/>
          <w:color w:val="5B6478"/>
        </w:rPr>
        <w:t xml:space="preserve">Attendees: </w:t>
      </w:r>
      <w:r>
        <w:t>[Names]</w:t>
      </w:r>
      <w:r>
        <w:t xml:space="preserve">    </w:t>
      </w:r>
      <w:r>
        <w:rPr>
          <w:b/>
          <w:color w:val="5B6478"/>
        </w:rPr>
        <w:t xml:space="preserve">Apologies: </w:t>
      </w:r>
      <w:r>
        <w:t>[Names]</w:t>
      </w:r>
    </w:p>
    <w:p>
      <w:r>
        <w:rPr>
          <w:b/>
          <w:color w:val="0F1F3D"/>
          <w:sz w:val="26"/>
        </w:rPr>
        <w:t>1. Headlines</w:t>
      </w:r>
    </w:p>
    <w:p>
      <w:pPr>
        <w:pStyle w:val="ListBullet"/>
      </w:pPr>
      <w:r>
        <w:t>[One-line summary 1]</w:t>
      </w:r>
    </w:p>
    <w:p>
      <w:pPr>
        <w:pStyle w:val="ListBullet"/>
      </w:pPr>
      <w:r>
        <w:t>[One-line summary 2]</w:t>
      </w:r>
    </w:p>
    <w:p>
      <w:r>
        <w:rPr>
          <w:b/>
          <w:color w:val="0F1F3D"/>
          <w:sz w:val="26"/>
        </w:rPr>
        <w:t>2. Decisions made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Decision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Effective from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>
      <w:r>
        <w:rPr>
          <w:b/>
          <w:color w:val="0F1F3D"/>
          <w:sz w:val="26"/>
        </w:rPr>
        <w:t>3. Actions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Action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Due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Status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>
              <w:t>Open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>
              <w:t>Open</w:t>
            </w:r>
          </w:p>
        </w:tc>
      </w:tr>
    </w:tbl>
    <w:p>
      <w:r>
        <w:rPr>
          <w:b/>
          <w:color w:val="0F1F3D"/>
          <w:sz w:val="26"/>
        </w:rPr>
        <w:t>4. Risks &amp; blockers</w:t>
      </w:r>
    </w:p>
    <w:p>
      <w:pPr>
        <w:pStyle w:val="ListBullet"/>
      </w:pPr>
      <w:r>
        <w:t>[Risk] — owner: [Name], mitigation: [Action]</w:t>
      </w:r>
    </w:p>
    <w:p>
      <w:r>
        <w:rPr>
          <w:b/>
          <w:color w:val="0F1F3D"/>
          <w:sz w:val="26"/>
        </w:rPr>
        <w:t>5. Next week</w:t>
      </w:r>
    </w:p>
    <w:p>
      <w:pPr>
        <w:pStyle w:val="ListBullet"/>
      </w:pPr>
      <w:r>
        <w:t>[Priority]</w:t>
      </w:r>
    </w:p>
    <w:p>
      <w:pPr>
        <w:pStyle w:val="ListBullet"/>
      </w:pPr>
      <w:r>
        <w:t>[Priority]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