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Vendor Negotiation Brief</w:t>
      </w:r>
    </w:p>
    <w:p/>
    <w:p>
      <w:r>
        <w:rPr>
          <w:i w:val="0"/>
        </w:rPr>
        <w:t>**Vendor:** [Name]   **Contract type:** [Renewal / new / amendment]   **Value at stake:** [Amount]   **Meeting:** [Date, format]</w:t>
      </w:r>
    </w:p>
    <w:p/>
    <w:p>
      <w:r>
        <w:rPr>
          <w:b/>
          <w:color w:val="0F1F3D"/>
          <w:sz w:val="26"/>
        </w:rPr>
        <w:t>Our team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Role in room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Authority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Says what</w:t>
            </w:r>
          </w:p>
        </w:tc>
      </w:tr>
    </w:tbl>
    <w:p/>
    <w:p>
      <w:r>
        <w:rPr>
          <w:b/>
          <w:color w:val="0F1F3D"/>
          <w:sz w:val="26"/>
        </w:rPr>
        <w:t>Their team (expected)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Role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Note</w:t>
            </w:r>
          </w:p>
        </w:tc>
      </w:tr>
    </w:tbl>
    <w:p/>
    <w:p>
      <w:r>
        <w:rPr>
          <w:b/>
          <w:color w:val="0F1F3D"/>
          <w:sz w:val="26"/>
        </w:rPr>
        <w:t>Our positions</w:t>
      </w:r>
    </w:p>
    <w:p>
      <w:pPr>
        <w:pStyle w:val="ListBullet"/>
      </w:pPr>
      <w:r>
        <w:t>**Ideal outcome:** [Specific terms]</w:t>
      </w:r>
    </w:p>
    <w:p>
      <w:pPr>
        <w:pStyle w:val="ListBullet"/>
      </w:pPr>
      <w:r>
        <w:t>**Acceptable outcome:** [Specific terms]</w:t>
      </w:r>
    </w:p>
    <w:p>
      <w:pPr>
        <w:pStyle w:val="ListBullet"/>
      </w:pPr>
      <w:r>
        <w:t>**Walk-away:** [Specific terms — and what we do if we walk]</w:t>
      </w:r>
    </w:p>
    <w:p>
      <w:pPr>
        <w:pStyle w:val="ListBullet"/>
      </w:pPr>
      <w:r>
        <w:t>**Alternatives if no deal:** [BATNA]</w:t>
      </w:r>
    </w:p>
    <w:p/>
    <w:p>
      <w:r>
        <w:rPr>
          <w:b/>
          <w:color w:val="0F1F3D"/>
          <w:sz w:val="26"/>
        </w:rPr>
        <w:t>Their likely position</w:t>
      </w:r>
    </w:p>
    <w:p>
      <w:pPr>
        <w:pStyle w:val="ListBullet"/>
      </w:pPr>
      <w:r>
        <w:t>Public position: [What they're asking publicly]</w:t>
      </w:r>
    </w:p>
    <w:p>
      <w:pPr>
        <w:pStyle w:val="ListBullet"/>
      </w:pPr>
      <w:r>
        <w:t>Real position (our estimate): [Where they'd actually land]</w:t>
      </w:r>
    </w:p>
    <w:p>
      <w:pPr>
        <w:pStyle w:val="ListBullet"/>
      </w:pPr>
      <w:r>
        <w:t>Constraints on their side: [Quotas, pipeline pressure, internal politics]</w:t>
      </w:r>
    </w:p>
    <w:p/>
    <w:p>
      <w:r>
        <w:rPr>
          <w:b/>
          <w:color w:val="0F1F3D"/>
          <w:sz w:val="26"/>
        </w:rPr>
        <w:t>Sequencing</w:t>
      </w:r>
    </w:p>
    <w:p>
      <w:pPr>
        <w:pStyle w:val="ListBullet"/>
      </w:pPr>
      <w:r>
        <w:t>Opening 10 min: [Tone, who speaks, what we open with]</w:t>
      </w:r>
    </w:p>
    <w:p>
      <w:pPr>
        <w:pStyle w:val="ListBullet"/>
      </w:pPr>
      <w:r>
        <w:t>Middle: [Bargaining items in order]</w:t>
      </w:r>
    </w:p>
    <w:p>
      <w:pPr>
        <w:pStyle w:val="ListBullet"/>
      </w:pPr>
      <w:r>
        <w:t>Endgame: [How we'll close, who has authority to sign]</w:t>
      </w:r>
    </w:p>
    <w:p/>
    <w:p>
      <w:r>
        <w:rPr>
          <w:b/>
          <w:color w:val="0F1F3D"/>
          <w:sz w:val="26"/>
        </w:rPr>
        <w:t>Things to concede if pressed</w:t>
      </w:r>
    </w:p>
    <w:p>
      <w:pPr>
        <w:pStyle w:val="ListBullet"/>
      </w:pPr>
      <w:r>
        <w:t>[Smaller item — to use as a concession]</w:t>
      </w:r>
    </w:p>
    <w:p>
      <w:pPr>
        <w:pStyle w:val="ListBullet"/>
      </w:pPr>
      <w:r>
        <w:t>[Smaller item — to use as a concession]</w:t>
      </w:r>
    </w:p>
    <w:p/>
    <w:p>
      <w:r>
        <w:rPr>
          <w:b/>
          <w:color w:val="0F1F3D"/>
          <w:sz w:val="26"/>
        </w:rPr>
        <w:t>Things to NOT concede</w:t>
      </w:r>
    </w:p>
    <w:p>
      <w:pPr>
        <w:pStyle w:val="ListBullet"/>
      </w:pPr>
      <w:r>
        <w:t>[Item] — why</w:t>
      </w:r>
    </w:p>
    <w:p>
      <w:pPr>
        <w:pStyle w:val="ListBullet"/>
      </w:pPr>
      <w:r>
        <w:t>[Item] — why</w:t>
      </w:r>
    </w:p>
    <w:p/>
    <w:p>
      <w:r>
        <w:rPr>
          <w:b/>
          <w:color w:val="0F1F3D"/>
          <w:sz w:val="26"/>
        </w:rPr>
        <w:t>Watchouts</w:t>
      </w:r>
    </w:p>
    <w:p>
      <w:pPr>
        <w:pStyle w:val="ListBullet"/>
      </w:pPr>
      <w:r>
        <w:t>Don't reveal: [Specific facts]</w:t>
      </w:r>
    </w:p>
    <w:p>
      <w:pPr>
        <w:pStyle w:val="ListBullet"/>
      </w:pPr>
      <w:r>
        <w:t>If they raise [topic]: "We'll come back to that."</w:t>
      </w:r>
    </w:p>
    <w:p/>
    <w:p>
      <w:r>
        <w:rPr>
          <w:b/>
          <w:color w:val="0F1F3D"/>
          <w:sz w:val="26"/>
        </w:rPr>
        <w:t>After</w:t>
      </w:r>
    </w:p>
    <w:p>
      <w:pPr>
        <w:pStyle w:val="ListBullet"/>
      </w:pPr>
      <w:r>
        <w:t>Decision authority for sign-off above [Amount]: [Name]</w:t>
      </w:r>
    </w:p>
    <w:p>
      <w:pPr>
        <w:pStyle w:val="ListBullet"/>
      </w:pPr>
      <w:r>
        <w:t>Counterparty agreement to be reviewed by legal before signing</w:t>
      </w:r>
    </w:p>
    <w:p>
      <w:pPr>
        <w:pStyle w:val="ListBullet"/>
      </w:pPr>
      <w:r>
        <w:t>If no deal today: agreed next step is [...]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