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Travel Pre-Brief Document</w:t>
      </w:r>
    </w:p>
    <w:p>
      <w:r>
        <w:rPr>
          <w:b/>
          <w:color w:val="0F1F3D"/>
          <w:sz w:val="44"/>
        </w:rPr>
        <w:t>Travel Pre-Brief — [Trip / Destination]</w:t>
      </w:r>
    </w:p>
    <w:p>
      <w:r>
        <w:rPr>
          <w:b w:val="0"/>
          <w:i w:val="0"/>
        </w:rPr>
        <w:t>**For:** [Executive name]   **Trip dates:** [Dates]</w:t>
      </w:r>
    </w:p>
    <w:p/>
    <w:p>
      <w:r>
        <w:rPr>
          <w:b/>
          <w:color w:val="0F1F3D"/>
          <w:sz w:val="26"/>
        </w:rPr>
        <w:t>Trip objective</w:t>
      </w:r>
    </w:p>
    <w:p>
      <w:r>
        <w:rPr>
          <w:b w:val="0"/>
          <w:i/>
        </w:rPr>
        <w:t>In one sentence, what does success look like for this trip?</w:t>
      </w:r>
    </w:p>
    <w:p/>
    <w:p>
      <w:r>
        <w:rPr>
          <w:b/>
          <w:color w:val="0F1F3D"/>
          <w:sz w:val="26"/>
        </w:rPr>
        <w:t>Meeting 1 — [Counterpart name / org]</w:t>
      </w:r>
    </w:p>
    <w:p>
      <w:pPr>
        <w:pStyle w:val="ListBullet"/>
      </w:pPr>
      <w:r>
        <w:t>**When:** [Day, time]</w:t>
      </w:r>
    </w:p>
    <w:p>
      <w:pPr>
        <w:pStyle w:val="ListBullet"/>
      </w:pPr>
      <w:r>
        <w:t>**Where:** [Location]</w:t>
      </w:r>
    </w:p>
    <w:p>
      <w:pPr>
        <w:pStyle w:val="ListBullet"/>
      </w:pPr>
      <w:r>
        <w:t>**Who's in the room:** [Names, roles]</w:t>
      </w:r>
    </w:p>
    <w:p>
      <w:pPr>
        <w:pStyle w:val="ListBullet"/>
      </w:pPr>
      <w:r>
        <w:t>**Why this meeting matters:** [One line]</w:t>
      </w:r>
    </w:p>
    <w:p>
      <w:pPr>
        <w:pStyle w:val="ListBullet"/>
      </w:pPr>
      <w:r>
        <w:t>**Talking points:**</w:t>
      </w:r>
    </w:p>
    <w:p>
      <w:r>
        <w:rPr>
          <w:b w:val="0"/>
          <w:i w:val="0"/>
        </w:rPr>
        <w:t xml:space="preserve">  - [Point]</w:t>
      </w:r>
    </w:p>
    <w:p>
      <w:r>
        <w:rPr>
          <w:b w:val="0"/>
          <w:i w:val="0"/>
        </w:rPr>
        <w:t xml:space="preserve">  - [Point]</w:t>
      </w:r>
    </w:p>
    <w:p>
      <w:pPr>
        <w:pStyle w:val="ListBullet"/>
      </w:pPr>
      <w:r>
        <w:t>**Avoid:** [Sensitive topic / open question]</w:t>
      </w:r>
    </w:p>
    <w:p/>
    <w:p>
      <w:r>
        <w:rPr>
          <w:b/>
          <w:color w:val="0F1F3D"/>
          <w:sz w:val="26"/>
        </w:rPr>
        <w:t>Meeting 2 — [Counterpart name / org]</w:t>
      </w:r>
    </w:p>
    <w:p>
      <w:r>
        <w:rPr>
          <w:b w:val="0"/>
          <w:i w:val="0"/>
        </w:rPr>
        <w:t>[Same structure]</w:t>
      </w:r>
    </w:p>
    <w:p/>
    <w:p>
      <w:r>
        <w:rPr>
          <w:b/>
          <w:color w:val="0F1F3D"/>
          <w:sz w:val="26"/>
        </w:rPr>
        <w:t>Local context worth knowing</w:t>
      </w:r>
    </w:p>
    <w:p>
      <w:pPr>
        <w:pStyle w:val="ListBullet"/>
      </w:pPr>
      <w:r>
        <w:t>[Cultural / political note]</w:t>
      </w:r>
    </w:p>
    <w:p>
      <w:pPr>
        <w:pStyle w:val="ListBullet"/>
      </w:pPr>
      <w:r>
        <w:t>[Recent local news affecting the relationship]</w:t>
      </w:r>
    </w:p>
    <w:p/>
    <w:p>
      <w:r>
        <w:rPr>
          <w:b/>
          <w:color w:val="0F1F3D"/>
          <w:sz w:val="26"/>
        </w:rPr>
        <w:t>After the trip</w:t>
      </w:r>
    </w:p>
    <w:p>
      <w:pPr>
        <w:pStyle w:val="ListBullet"/>
      </w:pPr>
      <w:r>
        <w:t>Send thank-you notes within 48h</w:t>
      </w:r>
    </w:p>
    <w:p>
      <w:pPr>
        <w:pStyle w:val="ListBullet"/>
      </w:pPr>
      <w:r>
        <w:t>File contact details + photo into CRM</w:t>
      </w:r>
    </w:p>
    <w:p>
      <w:pPr>
        <w:pStyle w:val="ListBullet"/>
      </w:pPr>
      <w:r>
        <w:t>Diary 1-week follow-up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