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Speaker Brief Template</w:t>
      </w:r>
    </w:p>
    <w:p>
      <w:r>
        <w:rPr>
          <w:b/>
          <w:color w:val="0F1F3D"/>
          <w:sz w:val="44"/>
        </w:rPr>
        <w:t>Speaker Brief — [Speaker Name]</w:t>
      </w:r>
    </w:p>
    <w:p/>
    <w:p>
      <w:r>
        <w:rPr>
          <w:i w:val="0"/>
        </w:rPr>
        <w:t>**Event:** [Event name]   **Date:** [Date]   **Venue:** [Venue]</w:t>
      </w:r>
    </w:p>
    <w:p/>
    <w:p>
      <w:r>
        <w:rPr>
          <w:b/>
          <w:color w:val="0F1F3D"/>
          <w:sz w:val="26"/>
        </w:rPr>
        <w:t>Your slot</w:t>
      </w:r>
    </w:p>
    <w:p>
      <w:pPr>
        <w:pStyle w:val="ListBullet"/>
      </w:pPr>
      <w:r>
        <w:t>**Title:** [Talk title]</w:t>
      </w:r>
    </w:p>
    <w:p>
      <w:pPr>
        <w:pStyle w:val="ListBullet"/>
      </w:pPr>
      <w:r>
        <w:t>**Time:** [Day, start time, duration]</w:t>
      </w:r>
    </w:p>
    <w:p>
      <w:pPr>
        <w:pStyle w:val="ListBullet"/>
      </w:pPr>
      <w:r>
        <w:t>**Format:** [Solo / panel / fireside]</w:t>
      </w:r>
    </w:p>
    <w:p>
      <w:pPr>
        <w:pStyle w:val="ListBullet"/>
      </w:pPr>
      <w:r>
        <w:t>**Q&amp;A:** [Yes — facilitated by [Name] / No]</w:t>
      </w:r>
    </w:p>
    <w:p/>
    <w:p>
      <w:r>
        <w:rPr>
          <w:b/>
          <w:color w:val="0F1F3D"/>
          <w:sz w:val="26"/>
        </w:rPr>
        <w:t>Your audience</w:t>
      </w:r>
    </w:p>
    <w:p>
      <w:pPr>
        <w:pStyle w:val="ListBullet"/>
      </w:pPr>
      <w:r>
        <w:t>**Who:** [Description — 200 senior leaders / 50 EAs / mixed]</w:t>
      </w:r>
    </w:p>
    <w:p>
      <w:pPr>
        <w:pStyle w:val="ListBullet"/>
      </w:pPr>
      <w:r>
        <w:t>**Why they're here:** [What they expect from the event]</w:t>
      </w:r>
    </w:p>
    <w:p>
      <w:pPr>
        <w:pStyle w:val="ListBullet"/>
      </w:pPr>
      <w:r>
        <w:t>**What they already know:** [Set the floor]</w:t>
      </w:r>
    </w:p>
    <w:p/>
    <w:p>
      <w:r>
        <w:rPr>
          <w:b/>
          <w:color w:val="0F1F3D"/>
          <w:sz w:val="26"/>
        </w:rPr>
        <w:t>What we'd love them to leave with</w:t>
      </w:r>
    </w:p>
    <w:p>
      <w:r>
        <w:rPr>
          <w:i/>
        </w:rPr>
        <w:t>One sentence — the change in thinking, the action, the perspective.</w:t>
      </w:r>
    </w:p>
    <w:p/>
    <w:p>
      <w:r>
        <w:rPr>
          <w:b/>
          <w:color w:val="0F1F3D"/>
          <w:sz w:val="26"/>
        </w:rPr>
        <w:t>Logistics</w:t>
      </w:r>
    </w:p>
    <w:p>
      <w:pPr>
        <w:pStyle w:val="ListBullet"/>
      </w:pPr>
      <w:r>
        <w:t>Arrive by: [Time]</w:t>
      </w:r>
    </w:p>
    <w:p>
      <w:pPr>
        <w:pStyle w:val="ListBullet"/>
      </w:pPr>
      <w:r>
        <w:t>Speakers' room: [Location]</w:t>
      </w:r>
    </w:p>
    <w:p>
      <w:pPr>
        <w:pStyle w:val="ListBullet"/>
      </w:pPr>
      <w:r>
        <w:t>Mic check: [Time]</w:t>
      </w:r>
    </w:p>
    <w:p>
      <w:pPr>
        <w:pStyle w:val="ListBullet"/>
      </w:pPr>
      <w:r>
        <w:t>AV needs we already know: [details]</w:t>
      </w:r>
    </w:p>
    <w:p>
      <w:pPr>
        <w:pStyle w:val="ListBullet"/>
      </w:pPr>
      <w:r>
        <w:t>Slides due to producer: [Date]</w:t>
      </w:r>
    </w:p>
    <w:p/>
    <w:p>
      <w:r>
        <w:rPr>
          <w:b/>
          <w:color w:val="0F1F3D"/>
          <w:sz w:val="26"/>
        </w:rPr>
        <w:t>Day-of contacts</w:t>
      </w:r>
    </w:p>
    <w:p>
      <w:pPr>
        <w:pStyle w:val="ListBullet"/>
      </w:pPr>
      <w:r>
        <w:t>Producer: [Name, mobile]</w:t>
      </w:r>
    </w:p>
    <w:p>
      <w:pPr>
        <w:pStyle w:val="ListBullet"/>
      </w:pPr>
      <w:r>
        <w:t>Stage manager: [Name, mobile]</w:t>
      </w:r>
    </w:p>
    <w:p>
      <w:pPr>
        <w:pStyle w:val="ListBullet"/>
      </w:pPr>
      <w:r>
        <w:t>AV lead: [Name, mobile]</w:t>
      </w:r>
    </w:p>
    <w:p/>
    <w:p>
      <w:r>
        <w:rPr>
          <w:b/>
          <w:color w:val="0F1F3D"/>
          <w:sz w:val="26"/>
        </w:rPr>
        <w:t>A few asks</w:t>
      </w:r>
    </w:p>
    <w:p>
      <w:pPr>
        <w:pStyle w:val="ListBullet"/>
      </w:pPr>
      <w:r>
        <w:t>Please flag any topics you'd prefer not to take in Q&amp;A</w:t>
      </w:r>
    </w:p>
    <w:p>
      <w:pPr>
        <w:pStyle w:val="ListBullet"/>
      </w:pPr>
      <w:r>
        <w:t>Please tell us in advance if you'd like to acknowledge anyone in the room</w:t>
      </w:r>
    </w:p>
    <w:p>
      <w:pPr>
        <w:pStyle w:val="ListBullet"/>
      </w:pPr>
      <w:r>
        <w:t>Please plan to stay for [time] after your slot for an audience question or two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