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Skip-Level Meeting Notes</w:t>
      </w:r>
    </w:p>
    <w:p>
      <w:r>
        <w:rPr>
          <w:b/>
          <w:color w:val="0F1F3D"/>
          <w:sz w:val="44"/>
        </w:rPr>
        <w:t>Skip-Level — [Name (skip)] with [Leader] — [Date]</w:t>
      </w:r>
    </w:p>
    <w:p/>
    <w:p>
      <w:r>
        <w:rPr>
          <w:b/>
          <w:color w:val="0F1F3D"/>
          <w:sz w:val="26"/>
        </w:rPr>
        <w:t>Their context</w:t>
      </w:r>
    </w:p>
    <w:p>
      <w:pPr>
        <w:pStyle w:val="ListBullet"/>
      </w:pPr>
      <w:r>
        <w:t>Role and team</w:t>
      </w:r>
    </w:p>
    <w:p>
      <w:pPr>
        <w:pStyle w:val="ListBullet"/>
      </w:pPr>
      <w:r>
        <w:t>How long in role</w:t>
      </w:r>
    </w:p>
    <w:p>
      <w:pPr>
        <w:pStyle w:val="ListBullet"/>
      </w:pPr>
      <w:r>
        <w:t>Their manager</w:t>
      </w:r>
    </w:p>
    <w:p/>
    <w:p>
      <w:r>
        <w:rPr>
          <w:b/>
          <w:color w:val="0F1F3D"/>
          <w:sz w:val="26"/>
        </w:rPr>
        <w:t>What I asked</w:t>
      </w:r>
    </w:p>
    <w:p>
      <w:pPr>
        <w:pStyle w:val="ListNumber"/>
      </w:pPr>
      <w:r>
        <w:t>What's working well in your team right now?</w:t>
      </w:r>
    </w:p>
    <w:p>
      <w:pPr>
        <w:pStyle w:val="ListNumber"/>
      </w:pPr>
      <w:r>
        <w:t>What's frustrating you?</w:t>
      </w:r>
    </w:p>
    <w:p>
      <w:pPr>
        <w:pStyle w:val="ListNumber"/>
      </w:pPr>
      <w:r>
        <w:t>If you could change one thing about how the company runs, what would it be?</w:t>
      </w:r>
    </w:p>
    <w:p>
      <w:pPr>
        <w:pStyle w:val="ListNumber"/>
      </w:pPr>
      <w:r>
        <w:t>What's not being said in your team's meetings that should be?</w:t>
      </w:r>
    </w:p>
    <w:p>
      <w:pPr>
        <w:pStyle w:val="ListNumber"/>
      </w:pPr>
      <w:r>
        <w:t>How is your manager helping you grow? How are they not?</w:t>
      </w:r>
    </w:p>
    <w:p/>
    <w:p>
      <w:r>
        <w:rPr>
          <w:b/>
          <w:color w:val="0F1F3D"/>
          <w:sz w:val="26"/>
        </w:rPr>
        <w:t>What they said (their words, lightly edited)</w:t>
      </w:r>
    </w:p>
    <w:p>
      <w:pPr>
        <w:pStyle w:val="ListBullet"/>
      </w:pPr>
      <w:r>
        <w:t>[Quote / paraphrase]</w:t>
      </w:r>
    </w:p>
    <w:p>
      <w:pPr>
        <w:pStyle w:val="ListBullet"/>
      </w:pPr>
      <w:r>
        <w:t>[Quote / paraphrase]</w:t>
      </w:r>
    </w:p>
    <w:p/>
    <w:p>
      <w:r>
        <w:rPr>
          <w:b/>
          <w:color w:val="0F1F3D"/>
          <w:sz w:val="26"/>
        </w:rPr>
        <w:t>Themes I'm hearing across skip-levels</w:t>
      </w:r>
    </w:p>
    <w:p>
      <w:pPr>
        <w:pStyle w:val="ListBullet"/>
      </w:pPr>
      <w:r>
        <w:t>[Pattern across multiple skips]</w:t>
      </w:r>
    </w:p>
    <w:p>
      <w:pPr>
        <w:pStyle w:val="ListBullet"/>
      </w:pPr>
      <w:r>
        <w:t>[Pattern]</w:t>
      </w:r>
    </w:p>
    <w:p/>
    <w:p>
      <w:r>
        <w:rPr>
          <w:b/>
          <w:color w:val="0F1F3D"/>
          <w:sz w:val="26"/>
        </w:rPr>
        <w:t>Actions</w:t>
      </w:r>
    </w:p>
    <w:p>
      <w:pPr>
        <w:pStyle w:val="ListBullet"/>
      </w:pPr>
      <w:r>
        <w:t>[Action] — what I'll do</w:t>
      </w:r>
    </w:p>
    <w:p>
      <w:pPr>
        <w:pStyle w:val="ListBullet"/>
      </w:pPr>
      <w:r>
        <w:t>[Thing I won't do but want to remember]</w:t>
      </w:r>
    </w:p>
    <w:p/>
    <w:p>
      <w:r>
        <w:rPr>
          <w:b/>
          <w:color w:val="0F1F3D"/>
          <w:sz w:val="26"/>
        </w:rPr>
        <w:t>What I'll share back with their manager</w:t>
      </w:r>
    </w:p>
    <w:p>
      <w:r>
        <w:rPr>
          <w:i/>
        </w:rPr>
        <w:t>Anonymised, only patterns, never quotes attributable to one person.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