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1F3D"/>
          <w:sz w:val="44"/>
        </w:rPr>
        <w:t>Press Release Template</w:t>
      </w:r>
    </w:p>
    <w:p>
      <w:r>
        <w:rPr>
          <w:b/>
          <w:color w:val="0F1F3D"/>
          <w:sz w:val="44"/>
        </w:rPr>
        <w:t>FOR IMMEDIATE RELEASE</w:t>
      </w:r>
    </w:p>
    <w:p/>
    <w:p>
      <w:r>
        <w:rPr>
          <w:i w:val="0"/>
        </w:rPr>
        <w:t>**[CITY, COUNTRY — DATE]**</w:t>
      </w:r>
    </w:p>
    <w:p/>
    <w:p>
      <w:r>
        <w:rPr>
          <w:b/>
          <w:color w:val="0F1F3D"/>
          <w:sz w:val="26"/>
        </w:rPr>
        <w:t>Headline</w:t>
      </w:r>
    </w:p>
    <w:p>
      <w:r>
        <w:rPr>
          <w:i w:val="0"/>
        </w:rPr>
        <w:t>[Compelling, specific, fact-based. Avoid adjectives. Use active voice.]</w:t>
      </w:r>
    </w:p>
    <w:p/>
    <w:p>
      <w:r>
        <w:rPr>
          <w:b/>
          <w:color w:val="0F1F3D"/>
          <w:sz w:val="26"/>
        </w:rPr>
        <w:t>Subheadline</w:t>
      </w:r>
    </w:p>
    <w:p>
      <w:r>
        <w:rPr>
          <w:i w:val="0"/>
        </w:rPr>
        <w:t>[One line that adds context to the headline.]</w:t>
      </w:r>
    </w:p>
    <w:p/>
    <w:p>
      <w:r>
        <w:rPr>
          <w:b/>
          <w:color w:val="0F1F3D"/>
          <w:sz w:val="26"/>
        </w:rPr>
        <w:t>Lead paragraph (the "lede")</w:t>
      </w:r>
    </w:p>
    <w:p>
      <w:r>
        <w:rPr>
          <w:i w:val="0"/>
        </w:rPr>
        <w:t>[Two sentences. What, who, when, where, why — in that order. The reader should understand the whole story from the lede alone.]</w:t>
      </w:r>
    </w:p>
    <w:p/>
    <w:p>
      <w:r>
        <w:rPr>
          <w:b/>
          <w:color w:val="0F1F3D"/>
          <w:sz w:val="26"/>
        </w:rPr>
        <w:t>Body paragraph 1 — context</w:t>
      </w:r>
    </w:p>
    <w:p>
      <w:r>
        <w:rPr>
          <w:i w:val="0"/>
        </w:rPr>
        <w:t>[Why this matters. What problem it solves. What changes because of it.]</w:t>
      </w:r>
    </w:p>
    <w:p/>
    <w:p>
      <w:r>
        <w:rPr>
          <w:b/>
          <w:color w:val="0F1F3D"/>
          <w:sz w:val="26"/>
        </w:rPr>
        <w:t>Body paragraph 2 — supporting detail</w:t>
      </w:r>
    </w:p>
    <w:p>
      <w:r>
        <w:rPr>
          <w:i w:val="0"/>
        </w:rPr>
        <w:t>[Numbers, facts, milestones. Specific. Verifiable.]</w:t>
      </w:r>
    </w:p>
    <w:p/>
    <w:p>
      <w:r>
        <w:rPr>
          <w:b/>
          <w:color w:val="0F1F3D"/>
          <w:sz w:val="26"/>
        </w:rPr>
        <w:t>Quote 1 — from the most senior internal spokesperson</w:t>
      </w:r>
    </w:p>
    <w:p>
      <w:r>
        <w:rPr>
          <w:i/>
        </w:rPr>
        <w:t>"[20-30 words. First person. Real. Not 'thrilled' or 'delighted'. Names a specific thing.]"</w:t>
      </w:r>
    </w:p>
    <w:p>
      <w:r>
        <w:rPr>
          <w:i/>
        </w:rPr>
        <w:t>— [Name, Title, Company]</w:t>
      </w:r>
    </w:p>
    <w:p/>
    <w:p>
      <w:r>
        <w:rPr>
          <w:b/>
          <w:color w:val="0F1F3D"/>
          <w:sz w:val="26"/>
        </w:rPr>
        <w:t>Quote 2 — from a partner, customer, or external voice (where possible)</w:t>
      </w:r>
    </w:p>
    <w:p>
      <w:r>
        <w:rPr>
          <w:i/>
        </w:rPr>
        <w:t>"[20-30 words. Says something the internal voice can't say credibly about themselves.]"</w:t>
      </w:r>
    </w:p>
    <w:p>
      <w:r>
        <w:rPr>
          <w:i/>
        </w:rPr>
        <w:t>— [Name, Title, Organisation]</w:t>
      </w:r>
    </w:p>
    <w:p/>
    <w:p>
      <w:r>
        <w:rPr>
          <w:b/>
          <w:color w:val="0F1F3D"/>
          <w:sz w:val="26"/>
        </w:rPr>
        <w:t>Additional detail / availability / timing</w:t>
      </w:r>
    </w:p>
    <w:p>
      <w:r>
        <w:rPr>
          <w:i w:val="0"/>
        </w:rPr>
        <w:t>[What's available today, what's coming, where to learn more.]</w:t>
      </w:r>
    </w:p>
    <w:p/>
    <w:p>
      <w:r>
        <w:rPr>
          <w:b/>
          <w:color w:val="0F1F3D"/>
          <w:sz w:val="26"/>
        </w:rPr>
        <w:t>Boilerplate — About [Company]</w:t>
      </w:r>
    </w:p>
    <w:p>
      <w:r>
        <w:rPr>
          <w:i w:val="0"/>
        </w:rPr>
        <w:t>[Two sentences. Founded, what you do, scale.]</w:t>
      </w:r>
    </w:p>
    <w:p/>
    <w:p>
      <w:r>
        <w:rPr>
          <w:i w:val="0"/>
        </w:rPr>
        <w:t>---</w:t>
      </w:r>
    </w:p>
    <w:p/>
    <w:p>
      <w:r>
        <w:rPr>
          <w:i w:val="0"/>
        </w:rPr>
        <w:t>**Contact:**</w:t>
      </w:r>
    </w:p>
    <w:p>
      <w:r>
        <w:rPr>
          <w:i w:val="0"/>
        </w:rPr>
        <w:t>[Name]</w:t>
      </w:r>
    </w:p>
    <w:p>
      <w:r>
        <w:rPr>
          <w:i w:val="0"/>
        </w:rPr>
        <w:t>[Role]</w:t>
      </w:r>
    </w:p>
    <w:p>
      <w:r>
        <w:rPr>
          <w:i w:val="0"/>
        </w:rPr>
        <w:t>[Email]</w:t>
      </w:r>
    </w:p>
    <w:p>
      <w:r>
        <w:rPr>
          <w:i w:val="0"/>
        </w:rPr>
        <w:t>[Phone]</w:t>
      </w:r>
    </w:p>
    <w:p/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