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Press Interview Brief</w:t>
      </w:r>
    </w:p>
    <w:p/>
    <w:p>
      <w:r>
        <w:rPr>
          <w:i w:val="0"/>
        </w:rPr>
        <w:t>**Executive:** [Name]   **Journalist:** [Name]   **Outlet:** [Title]   **When:** [Date, time]   **Format:** [In person / phone / video]</w:t>
      </w:r>
    </w:p>
    <w:p/>
    <w:p>
      <w:r>
        <w:rPr>
          <w:b/>
          <w:color w:val="0F1F3D"/>
          <w:sz w:val="26"/>
        </w:rPr>
        <w:t>About the journalist</w:t>
      </w:r>
    </w:p>
    <w:p>
      <w:pPr>
        <w:pStyle w:val="ListBullet"/>
      </w:pPr>
      <w:r>
        <w:t>Years at outlet: [N]</w:t>
      </w:r>
    </w:p>
    <w:p>
      <w:pPr>
        <w:pStyle w:val="ListBullet"/>
      </w:pPr>
      <w:r>
        <w:t>Beat: [What they cover]</w:t>
      </w:r>
    </w:p>
    <w:p>
      <w:pPr>
        <w:pStyle w:val="ListBullet"/>
      </w:pPr>
      <w:r>
        <w:t>Recent pieces: [3 representative articles, dates, angles]</w:t>
      </w:r>
    </w:p>
    <w:p>
      <w:pPr>
        <w:pStyle w:val="ListBullet"/>
      </w:pPr>
      <w:r>
        <w:t>Reputation: [Tough? Fair? Sympathetic? Has a particular framing?]</w:t>
      </w:r>
    </w:p>
    <w:p/>
    <w:p>
      <w:r>
        <w:rPr>
          <w:b/>
          <w:color w:val="0F1F3D"/>
          <w:sz w:val="26"/>
        </w:rPr>
        <w:t>About the outlet</w:t>
      </w:r>
    </w:p>
    <w:p>
      <w:pPr>
        <w:pStyle w:val="ListBullet"/>
      </w:pPr>
      <w:r>
        <w:t>Readership: [Audience type, size]</w:t>
      </w:r>
    </w:p>
    <w:p>
      <w:pPr>
        <w:pStyle w:val="ListBullet"/>
      </w:pPr>
      <w:r>
        <w:t>Angle this outlet usually takes on [topic]: [Sympathetic / critical / neutral]</w:t>
      </w:r>
    </w:p>
    <w:p>
      <w:pPr>
        <w:pStyle w:val="ListBullet"/>
      </w:pPr>
      <w:r>
        <w:t>Recent coverage of us or competitors: [Note]</w:t>
      </w:r>
    </w:p>
    <w:p/>
    <w:p>
      <w:r>
        <w:rPr>
          <w:b/>
          <w:color w:val="0F1F3D"/>
          <w:sz w:val="26"/>
        </w:rPr>
        <w:t>Likely topics</w:t>
      </w:r>
    </w:p>
    <w:p>
      <w:pPr>
        <w:pStyle w:val="ListNumber"/>
      </w:pPr>
      <w:r>
        <w:t>[Topic the journalist has flagged]</w:t>
      </w:r>
    </w:p>
    <w:p>
      <w:pPr>
        <w:pStyle w:val="ListNumber"/>
      </w:pPr>
      <w:r>
        <w:t>[Topic that's in the news this week and they'll likely raise]</w:t>
      </w:r>
    </w:p>
    <w:p>
      <w:pPr>
        <w:pStyle w:val="ListNumber"/>
      </w:pPr>
      <w:r>
        <w:t>[Topic in our own recent announcements]</w:t>
      </w:r>
    </w:p>
    <w:p/>
    <w:p>
      <w:r>
        <w:rPr>
          <w:b/>
          <w:color w:val="0F1F3D"/>
          <w:sz w:val="26"/>
        </w:rPr>
        <w:t>Topics we're prepared to bridge to even if not asked</w:t>
      </w:r>
    </w:p>
    <w:p>
      <w:pPr>
        <w:pStyle w:val="ListBullet"/>
      </w:pPr>
      <w:r>
        <w:t>[Topic 1]</w:t>
      </w:r>
    </w:p>
    <w:p>
      <w:pPr>
        <w:pStyle w:val="ListBullet"/>
      </w:pPr>
      <w:r>
        <w:t>[Topic 2]</w:t>
      </w:r>
    </w:p>
    <w:p/>
    <w:p>
      <w:r>
        <w:rPr>
          <w:b/>
          <w:color w:val="0F1F3D"/>
          <w:sz w:val="26"/>
        </w:rPr>
        <w:t>Lines to take (memorise the order)</w:t>
      </w:r>
    </w:p>
    <w:p>
      <w:pPr>
        <w:pStyle w:val="ListBullet"/>
      </w:pPr>
      <w:r>
        <w:t>On [topic]: "[20-word soundbite, fact-anchored]"</w:t>
      </w:r>
    </w:p>
    <w:p>
      <w:pPr>
        <w:pStyle w:val="ListBullet"/>
      </w:pPr>
      <w:r>
        <w:t>On [topic]: "[20-word soundbite]"</w:t>
      </w:r>
    </w:p>
    <w:p>
      <w:pPr>
        <w:pStyle w:val="ListBullet"/>
      </w:pPr>
      <w:r>
        <w:t>On [sensitive topic we'd rather not lead with]: "[Defensive line that doesn't sound defensive]"</w:t>
      </w:r>
    </w:p>
    <w:p/>
    <w:p>
      <w:r>
        <w:rPr>
          <w:b/>
          <w:color w:val="0F1F3D"/>
          <w:sz w:val="26"/>
        </w:rPr>
        <w:t>Topics to avoid / decline</w:t>
      </w:r>
    </w:p>
    <w:p>
      <w:pPr>
        <w:pStyle w:val="ListBullet"/>
      </w:pPr>
      <w:r>
        <w:t>[Topic] — declined politely: "That's not something I can talk about today."</w:t>
      </w:r>
    </w:p>
    <w:p/>
    <w:p>
      <w:r>
        <w:rPr>
          <w:b/>
          <w:color w:val="0F1F3D"/>
          <w:sz w:val="26"/>
        </w:rPr>
        <w:t>On / off the record</w:t>
      </w:r>
    </w:p>
    <w:p>
      <w:pPr>
        <w:pStyle w:val="ListBullet"/>
      </w:pPr>
      <w:r>
        <w:t>All on the record unless the journalist explicitly proposes otherwise and we agree IN ADVANCE.</w:t>
      </w:r>
    </w:p>
    <w:p>
      <w:pPr>
        <w:pStyle w:val="ListBullet"/>
      </w:pPr>
      <w:r>
        <w:t>No "off the record" volunteered by us.</w:t>
      </w:r>
    </w:p>
    <w:p/>
    <w:p>
      <w:r>
        <w:rPr>
          <w:b/>
          <w:color w:val="0F1F3D"/>
          <w:sz w:val="26"/>
        </w:rPr>
        <w:t>Post-interview</w:t>
      </w:r>
    </w:p>
    <w:p>
      <w:pPr>
        <w:pStyle w:val="ListBullet"/>
      </w:pPr>
      <w:r>
        <w:t>Comms team contact for any follow-up clarifications: [Name, direct line]</w:t>
      </w:r>
    </w:p>
    <w:p>
      <w:pPr>
        <w:pStyle w:val="ListBullet"/>
      </w:pPr>
      <w:r>
        <w:t>Expected publication window: [Range]</w:t>
      </w:r>
    </w:p>
    <w:p>
      <w:pPr>
        <w:pStyle w:val="ListBullet"/>
      </w:pPr>
      <w:r>
        <w:t>Internal heads-up planned: yes / no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