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1F3D"/>
          <w:sz w:val="44"/>
        </w:rPr>
        <w:t>Pre-Mortem Workshop Guide</w:t>
      </w:r>
    </w:p>
    <w:p>
      <w:r>
        <w:rPr>
          <w:b/>
          <w:color w:val="0F1F3D"/>
          <w:sz w:val="44"/>
        </w:rPr>
        <w:t>Pre-Mortem Workshop — [Project Name]</w:t>
      </w:r>
    </w:p>
    <w:p/>
    <w:p>
      <w:r>
        <w:rPr>
          <w:i w:val="0"/>
        </w:rPr>
        <w:t>**Duration:** 90 min   **Facilitator:** [Name]   **Attendees:** Full project team + 1-2 outsiders</w:t>
      </w:r>
    </w:p>
    <w:p/>
    <w:p>
      <w:r>
        <w:rPr>
          <w:b/>
          <w:color w:val="0F1F3D"/>
          <w:sz w:val="26"/>
        </w:rPr>
        <w:t>Setup (5 min)</w:t>
      </w:r>
    </w:p>
    <w:p>
      <w:r>
        <w:rPr>
          <w:i w:val="0"/>
        </w:rPr>
        <w:t>Facilitator: "It is six months from now. The project has failed catastrophically. We're here to write the autopsy. What killed it?"</w:t>
      </w:r>
    </w:p>
    <w:p/>
    <w:p>
      <w:r>
        <w:rPr>
          <w:b/>
          <w:color w:val="0F1F3D"/>
          <w:sz w:val="26"/>
        </w:rPr>
        <w:t>1. Silent write (15 min)</w:t>
      </w:r>
    </w:p>
    <w:p>
      <w:r>
        <w:rPr>
          <w:i w:val="0"/>
        </w:rPr>
        <w:t>Each person writes, on their own, the five reasons the project failed. No discussion.</w:t>
      </w:r>
    </w:p>
    <w:p/>
    <w:p>
      <w:r>
        <w:rPr>
          <w:b/>
          <w:color w:val="0F1F3D"/>
          <w:sz w:val="26"/>
        </w:rPr>
        <w:t>2. Share and cluster (25 min)</w:t>
      </w:r>
    </w:p>
    <w:p>
      <w:r>
        <w:rPr>
          <w:i w:val="0"/>
        </w:rPr>
        <w:t>Each person reads one reason at a time. Facilitator clusters similar reasons on the wall.</w:t>
      </w:r>
    </w:p>
    <w:p/>
    <w:p>
      <w:r>
        <w:rPr>
          <w:b/>
          <w:color w:val="0F1F3D"/>
          <w:sz w:val="26"/>
        </w:rPr>
        <w:t>3. Vote (10 min)</w:t>
      </w:r>
    </w:p>
    <w:p>
      <w:r>
        <w:rPr>
          <w:i w:val="0"/>
        </w:rPr>
        <w:t>Each person gets 3 dots. Place them on the clusters they think most likely.</w:t>
      </w:r>
    </w:p>
    <w:p/>
    <w:p>
      <w:r>
        <w:rPr>
          <w:b/>
          <w:color w:val="0F1F3D"/>
          <w:sz w:val="26"/>
        </w:rPr>
        <w:t>4. Mitigations for the top 5 clusters (30 min)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Failure cluster</w:t>
            </w:r>
          </w:p>
        </w:tc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Most likely cause</w:t>
            </w:r>
          </w:p>
        </w:tc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Mitigation</w:t>
            </w:r>
          </w:p>
        </w:tc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Owner</w:t>
            </w:r>
          </w:p>
        </w:tc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Due</w:t>
            </w:r>
          </w:p>
        </w:tc>
      </w:tr>
    </w:tbl>
    <w:p/>
    <w:p>
      <w:r>
        <w:rPr>
          <w:b/>
          <w:color w:val="0F1F3D"/>
          <w:sz w:val="26"/>
        </w:rPr>
        <w:t>5. Project plan changes (5 min)</w:t>
      </w:r>
    </w:p>
    <w:p>
      <w:r>
        <w:rPr>
          <w:i w:val="0"/>
        </w:rPr>
        <w:t>What in the current plan changes as a result of this workshop?</w:t>
      </w:r>
    </w:p>
    <w:p/>
    <w:p>
      <w:r>
        <w:rPr>
          <w:b/>
          <w:color w:val="0F1F3D"/>
          <w:sz w:val="26"/>
        </w:rPr>
        <w:t>Write-up</w:t>
      </w:r>
    </w:p>
    <w:p>
      <w:r>
        <w:rPr>
          <w:i w:val="0"/>
        </w:rPr>
        <w:t>Two pages: the failure list, the mitigations, the plan changes. Circulated within 48h.</w:t>
      </w:r>
    </w:p>
    <w:p/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