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Pre-Meeting Briefing Pack</w:t>
      </w:r>
    </w:p>
    <w:p>
      <w:r>
        <w:rPr>
          <w:b/>
          <w:color w:val="0F1F3D"/>
          <w:sz w:val="44"/>
        </w:rPr>
        <w:t>Pre-Meeting Briefing — [Counterpart / Topic]</w:t>
      </w:r>
    </w:p>
    <w:p>
      <w:r>
        <w:rPr>
          <w:b w:val="0"/>
          <w:i w:val="0"/>
        </w:rPr>
        <w:t>**For:** [Executive]   **Meeting:** [Day, time]   **Format:** [In person / call]</w:t>
      </w:r>
    </w:p>
    <w:p/>
    <w:p>
      <w:r>
        <w:rPr>
          <w:b/>
          <w:color w:val="0F1F3D"/>
          <w:sz w:val="26"/>
        </w:rPr>
        <w:t>1. The ask in one sentence</w:t>
      </w:r>
    </w:p>
    <w:p>
      <w:r>
        <w:rPr>
          <w:b w:val="0"/>
          <w:i/>
        </w:rPr>
        <w:t>What does the executive need to leave this meeting with?</w:t>
      </w:r>
    </w:p>
    <w:p/>
    <w:p>
      <w:r>
        <w:rPr>
          <w:b/>
          <w:color w:val="0F1F3D"/>
          <w:sz w:val="26"/>
        </w:rPr>
        <w:t>2. Who you're meeting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Name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Role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Org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Why they matter</w:t>
            </w:r>
          </w:p>
        </w:tc>
      </w:tr>
    </w:tbl>
    <w:p/>
    <w:p>
      <w:r>
        <w:rPr>
          <w:b/>
          <w:color w:val="0F1F3D"/>
          <w:sz w:val="26"/>
        </w:rPr>
        <w:t>3. Context</w:t>
      </w:r>
    </w:p>
    <w:p>
      <w:pPr>
        <w:pStyle w:val="ListBullet"/>
      </w:pPr>
      <w:r>
        <w:t>**History of the relationship:** [1-3 bullets]</w:t>
      </w:r>
    </w:p>
    <w:p>
      <w:pPr>
        <w:pStyle w:val="ListBullet"/>
      </w:pPr>
      <w:r>
        <w:t>**What changed since you last met:** [1-3 bullets]</w:t>
      </w:r>
    </w:p>
    <w:p>
      <w:pPr>
        <w:pStyle w:val="ListBullet"/>
      </w:pPr>
      <w:r>
        <w:t>**What they want from us:** [1-2 bullets]</w:t>
      </w:r>
    </w:p>
    <w:p>
      <w:pPr>
        <w:pStyle w:val="ListBullet"/>
      </w:pPr>
      <w:r>
        <w:t>**What we want from them:** [1-2 bullets]</w:t>
      </w:r>
    </w:p>
    <w:p/>
    <w:p>
      <w:r>
        <w:rPr>
          <w:b/>
          <w:color w:val="0F1F3D"/>
          <w:sz w:val="26"/>
        </w:rPr>
        <w:t>4. Talking points (in priority order)</w:t>
      </w:r>
    </w:p>
    <w:p>
      <w:pPr>
        <w:pStyle w:val="ListNumber"/>
      </w:pPr>
      <w:r>
        <w:t>[Open with this — sets the tone]</w:t>
      </w:r>
    </w:p>
    <w:p>
      <w:pPr>
        <w:pStyle w:val="ListNumber"/>
      </w:pPr>
      <w:r>
        <w:t>[Substantive point]</w:t>
      </w:r>
    </w:p>
    <w:p>
      <w:pPr>
        <w:pStyle w:val="ListNumber"/>
      </w:pPr>
      <w:r>
        <w:t>[Substantive point]</w:t>
      </w:r>
    </w:p>
    <w:p>
      <w:pPr>
        <w:pStyle w:val="ListNumber"/>
      </w:pPr>
      <w:r>
        <w:t>[Close with this — leaves them with a clear ask]</w:t>
      </w:r>
    </w:p>
    <w:p/>
    <w:p>
      <w:r>
        <w:rPr>
          <w:b/>
          <w:color w:val="0F1F3D"/>
          <w:sz w:val="26"/>
        </w:rPr>
        <w:t>5. Watchouts</w:t>
      </w:r>
    </w:p>
    <w:p>
      <w:pPr>
        <w:pStyle w:val="ListBullet"/>
      </w:pPr>
      <w:r>
        <w:t>[Topic to avoid / handle carefully]</w:t>
      </w:r>
    </w:p>
    <w:p>
      <w:pPr>
        <w:pStyle w:val="ListBullet"/>
      </w:pPr>
      <w:r>
        <w:t>[Person whose name to remember / not to mistake]</w:t>
      </w:r>
    </w:p>
    <w:p/>
    <w:p>
      <w:r>
        <w:rPr>
          <w:b/>
          <w:color w:val="0F1F3D"/>
          <w:sz w:val="26"/>
        </w:rPr>
        <w:t>6. After the meeting</w:t>
      </w:r>
    </w:p>
    <w:p>
      <w:pPr>
        <w:pStyle w:val="ListBullet"/>
      </w:pPr>
      <w:r>
        <w:t>Send follow-up note within 24h covering: [points to confirm in writing]</w:t>
      </w:r>
    </w:p>
    <w:p>
      <w:pPr>
        <w:pStyle w:val="ListBullet"/>
      </w:pPr>
      <w:r>
        <w:t>Diary follow-up: [date]</w:t>
      </w:r>
    </w:p>
    <w:p/>
    <w:p>
      <w:r>
        <w:rPr>
          <w:b/>
          <w:color w:val="0F1F3D"/>
          <w:sz w:val="26"/>
        </w:rPr>
        <w:t>Appendices</w:t>
      </w:r>
    </w:p>
    <w:p>
      <w:pPr>
        <w:pStyle w:val="ListBullet"/>
      </w:pPr>
      <w:r>
        <w:t>A: Their org chart</w:t>
      </w:r>
    </w:p>
    <w:p>
      <w:pPr>
        <w:pStyle w:val="ListBullet"/>
      </w:pPr>
      <w:r>
        <w:t>B: Last contact notes</w:t>
      </w:r>
    </w:p>
    <w:p>
      <w:pPr>
        <w:pStyle w:val="ListBullet"/>
      </w:pPr>
      <w:r>
        <w:t>C: Public statements / press in last 60 days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