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1F3D"/>
          <w:sz w:val="44"/>
        </w:rPr>
        <w:t>Post-Mortem / Retrospective Template</w:t>
      </w:r>
    </w:p>
    <w:p>
      <w:r>
        <w:rPr>
          <w:b/>
          <w:color w:val="0F1F3D"/>
          <w:sz w:val="44"/>
        </w:rPr>
        <w:t>Retrospective — [Subject] — [Date]</w:t>
      </w:r>
    </w:p>
    <w:p/>
    <w:p>
      <w:r>
        <w:rPr>
          <w:i w:val="0"/>
        </w:rPr>
        <w:t>**Facilitator:** [Name]   **Attendees:** [Names]   **Scribe:** [Name]</w:t>
      </w:r>
    </w:p>
    <w:p/>
    <w:p>
      <w:r>
        <w:rPr>
          <w:b/>
          <w:color w:val="0F1F3D"/>
          <w:sz w:val="26"/>
        </w:rPr>
        <w:t>Ground rule</w:t>
      </w:r>
    </w:p>
    <w:p>
      <w:r>
        <w:rPr>
          <w:i w:val="0"/>
        </w:rPr>
        <w:t>We're looking at what happened and how the system could be different next time. Names are facts (Sam paged at 2am), not blame.</w:t>
      </w:r>
    </w:p>
    <w:p/>
    <w:p>
      <w:r>
        <w:rPr>
          <w:b/>
          <w:color w:val="0F1F3D"/>
          <w:sz w:val="26"/>
        </w:rPr>
        <w:t>1. Timeline (15 min)</w:t>
      </w:r>
    </w:p>
    <w:p>
      <w:r>
        <w:rPr>
          <w:i w:val="0"/>
        </w:rPr>
        <w:t>Read the timeline aloud. Add missing facts.</w:t>
      </w:r>
    </w:p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/>
            <w:r>
              <w:rPr>
                <w:b/>
                <w:color w:val="0F1F3D"/>
              </w:rPr>
              <w:t>Time</w:t>
            </w:r>
          </w:p>
        </w:tc>
        <w:tc>
          <w:tcPr>
            <w:tcW w:type="dxa" w:w="2493"/>
          </w:tcPr>
          <w:p>
            <w:r/>
            <w:r>
              <w:rPr>
                <w:b/>
                <w:color w:val="0F1F3D"/>
              </w:rPr>
              <w:t>What happened</w:t>
            </w:r>
          </w:p>
        </w:tc>
        <w:tc>
          <w:tcPr>
            <w:tcW w:type="dxa" w:w="2493"/>
          </w:tcPr>
          <w:p>
            <w:r/>
            <w:r>
              <w:rPr>
                <w:b/>
                <w:color w:val="0F1F3D"/>
              </w:rPr>
              <w:t>Detected by</w:t>
            </w:r>
          </w:p>
        </w:tc>
        <w:tc>
          <w:tcPr>
            <w:tcW w:type="dxa" w:w="2493"/>
          </w:tcPr>
          <w:p>
            <w:r/>
            <w:r>
              <w:rPr>
                <w:b/>
                <w:color w:val="0F1F3D"/>
              </w:rPr>
              <w:t>Action taken</w:t>
            </w:r>
          </w:p>
        </w:tc>
      </w:tr>
    </w:tbl>
    <w:p/>
    <w:p>
      <w:r>
        <w:rPr>
          <w:b/>
          <w:color w:val="0F1F3D"/>
          <w:sz w:val="26"/>
        </w:rPr>
        <w:t>2. What went well (10 min)</w:t>
      </w:r>
    </w:p>
    <w:p>
      <w:pPr>
        <w:pStyle w:val="ListBullet"/>
      </w:pPr>
      <w:r>
        <w:t>[Thing]</w:t>
      </w:r>
    </w:p>
    <w:p>
      <w:pPr>
        <w:pStyle w:val="ListBullet"/>
      </w:pPr>
      <w:r>
        <w:t>[Thing]</w:t>
      </w:r>
    </w:p>
    <w:p/>
    <w:p>
      <w:r>
        <w:rPr>
          <w:b/>
          <w:color w:val="0F1F3D"/>
          <w:sz w:val="26"/>
        </w:rPr>
        <w:t>3. What didn't go well (15 min)</w:t>
      </w:r>
    </w:p>
    <w:p>
      <w:pPr>
        <w:pStyle w:val="ListBullet"/>
      </w:pPr>
      <w:r>
        <w:t>[Thing] — why</w:t>
      </w:r>
    </w:p>
    <w:p>
      <w:pPr>
        <w:pStyle w:val="ListBullet"/>
      </w:pPr>
      <w:r>
        <w:t>[Thing] — why</w:t>
      </w:r>
    </w:p>
    <w:p/>
    <w:p>
      <w:r>
        <w:rPr>
          <w:b/>
          <w:color w:val="0F1F3D"/>
          <w:sz w:val="26"/>
        </w:rPr>
        <w:t>4. What we'd change in the system (15 min)</w:t>
      </w:r>
    </w:p>
    <w:p>
      <w:pPr>
        <w:pStyle w:val="ListBullet"/>
      </w:pPr>
      <w:r>
        <w:t>[Change]</w:t>
      </w:r>
    </w:p>
    <w:p>
      <w:pPr>
        <w:pStyle w:val="ListBullet"/>
      </w:pPr>
      <w:r>
        <w:t>[Change]</w:t>
      </w:r>
    </w:p>
    <w:p/>
    <w:p>
      <w:r>
        <w:rPr>
          <w:b/>
          <w:color w:val="0F1F3D"/>
          <w:sz w:val="26"/>
        </w:rPr>
        <w:t>5. Actions — owner + due date (5 min)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#</w:t>
            </w:r>
          </w:p>
        </w:tc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Action</w:t>
            </w:r>
          </w:p>
        </w:tc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Owner</w:t>
            </w:r>
          </w:p>
        </w:tc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Due</w:t>
            </w:r>
          </w:p>
        </w:tc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How we'll know it's done</w:t>
            </w:r>
          </w:p>
        </w:tc>
      </w:tr>
    </w:tbl>
    <w:p/>
    <w:p>
      <w:r>
        <w:rPr>
          <w:b/>
          <w:color w:val="0F1F3D"/>
          <w:sz w:val="26"/>
        </w:rPr>
        <w:t>Write-up</w:t>
      </w:r>
    </w:p>
    <w:p>
      <w:r>
        <w:rPr>
          <w:i w:val="0"/>
        </w:rPr>
        <w:t>Published within 5 working days. Distributed to: [list].</w:t>
      </w:r>
    </w:p>
    <w:p/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