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Office Reopening Announcement</w:t>
      </w:r>
    </w:p>
    <w:p>
      <w:r>
        <w:rPr>
          <w:b/>
          <w:color w:val="0F1F3D"/>
          <w:sz w:val="44"/>
        </w:rPr>
        <w:t>Returning to the office — [Office name]</w:t>
      </w:r>
    </w:p>
    <w:p/>
    <w:p>
      <w:r>
        <w:rPr>
          <w:i w:val="0"/>
        </w:rPr>
        <w:t>Hello everyone,</w:t>
      </w:r>
    </w:p>
    <w:p/>
    <w:p>
      <w:r>
        <w:rPr>
          <w:i w:val="0"/>
        </w:rPr>
        <w:t>I'm writing to let you know our plans for returning to [Office name].</w:t>
      </w:r>
    </w:p>
    <w:p/>
    <w:p>
      <w:r>
        <w:rPr>
          <w:b/>
          <w:color w:val="0F1F3D"/>
          <w:sz w:val="26"/>
        </w:rPr>
        <w:t>Reopening date</w:t>
      </w:r>
    </w:p>
    <w:p>
      <w:r>
        <w:rPr>
          <w:i w:val="0"/>
        </w:rPr>
        <w:t>We will reopen for staff on [Date].</w:t>
      </w:r>
    </w:p>
    <w:p/>
    <w:p>
      <w:r>
        <w:rPr>
          <w:b/>
          <w:color w:val="0F1F3D"/>
          <w:sz w:val="26"/>
        </w:rPr>
        <w:t>Attendance expectations</w:t>
      </w:r>
    </w:p>
    <w:p>
      <w:pPr>
        <w:pStyle w:val="ListBullet"/>
      </w:pPr>
      <w:r>
        <w:t>[Mandatory days, if any]</w:t>
      </w:r>
    </w:p>
    <w:p>
      <w:pPr>
        <w:pStyle w:val="ListBullet"/>
      </w:pPr>
      <w:r>
        <w:t>[Hybrid / flexible default]</w:t>
      </w:r>
    </w:p>
    <w:p>
      <w:pPr>
        <w:pStyle w:val="ListBullet"/>
      </w:pPr>
      <w:r>
        <w:t>[Exception process for those with specific needs]</w:t>
      </w:r>
    </w:p>
    <w:p/>
    <w:p>
      <w:r>
        <w:rPr>
          <w:b/>
          <w:color w:val="0F1F3D"/>
          <w:sz w:val="26"/>
        </w:rPr>
        <w:t>What a day in the office looks like now</w:t>
      </w:r>
    </w:p>
    <w:p>
      <w:pPr>
        <w:pStyle w:val="ListBullet"/>
      </w:pPr>
      <w:r>
        <w:t>Hot-desking / fixed desks: [policy]</w:t>
      </w:r>
    </w:p>
    <w:p>
      <w:pPr>
        <w:pStyle w:val="ListBullet"/>
      </w:pPr>
      <w:r>
        <w:t>Meeting rooms: [booking system]</w:t>
      </w:r>
    </w:p>
    <w:p>
      <w:pPr>
        <w:pStyle w:val="ListBullet"/>
      </w:pPr>
      <w:r>
        <w:t>Coffee, kitchen, snacks: [available / arrangements]</w:t>
      </w:r>
    </w:p>
    <w:p>
      <w:pPr>
        <w:pStyle w:val="ListBullet"/>
      </w:pPr>
      <w:r>
        <w:t>Visitor and guest policy: [policy]</w:t>
      </w:r>
    </w:p>
    <w:p/>
    <w:p>
      <w:r>
        <w:rPr>
          <w:b/>
          <w:color w:val="0F1F3D"/>
          <w:sz w:val="26"/>
        </w:rPr>
        <w:t>What's changed since you were last in</w:t>
      </w:r>
    </w:p>
    <w:p>
      <w:pPr>
        <w:pStyle w:val="ListBullet"/>
      </w:pPr>
      <w:r>
        <w:t>[Layout / desks / floor plan]</w:t>
      </w:r>
    </w:p>
    <w:p>
      <w:pPr>
        <w:pStyle w:val="ListBullet"/>
      </w:pPr>
      <w:r>
        <w:t>[Tech upgrades — AV, wifi, screens]</w:t>
      </w:r>
    </w:p>
    <w:p>
      <w:pPr>
        <w:pStyle w:val="ListBullet"/>
      </w:pPr>
      <w:r>
        <w:t>[Catering / amenities]</w:t>
      </w:r>
    </w:p>
    <w:p>
      <w:pPr>
        <w:pStyle w:val="ListBullet"/>
      </w:pPr>
      <w:r>
        <w:t>[Cleaning and air quality]</w:t>
      </w:r>
    </w:p>
    <w:p/>
    <w:p>
      <w:r>
        <w:rPr>
          <w:b/>
          <w:color w:val="0F1F3D"/>
          <w:sz w:val="26"/>
        </w:rPr>
        <w:t>Health and safety</w:t>
      </w:r>
    </w:p>
    <w:p>
      <w:pPr>
        <w:pStyle w:val="ListBullet"/>
      </w:pPr>
      <w:r>
        <w:t>[Any specific protocols still in place]</w:t>
      </w:r>
    </w:p>
    <w:p>
      <w:pPr>
        <w:pStyle w:val="ListBullet"/>
      </w:pPr>
      <w:r>
        <w:t>[What to do if unwell]</w:t>
      </w:r>
    </w:p>
    <w:p>
      <w:pPr>
        <w:pStyle w:val="ListBullet"/>
      </w:pPr>
      <w:r>
        <w:t>[On-site first aid and emergency contacts]</w:t>
      </w:r>
    </w:p>
    <w:p/>
    <w:p>
      <w:r>
        <w:rPr>
          <w:b/>
          <w:color w:val="0F1F3D"/>
          <w:sz w:val="26"/>
        </w:rPr>
        <w:t>What we'd love from you</w:t>
      </w:r>
    </w:p>
    <w:p>
      <w:pPr>
        <w:pStyle w:val="ListBullet"/>
      </w:pPr>
      <w:r>
        <w:t>Plan your first week in: [link to booking tool]</w:t>
      </w:r>
    </w:p>
    <w:p>
      <w:pPr>
        <w:pStyle w:val="ListBullet"/>
      </w:pPr>
      <w:r>
        <w:t>Bring [specific item if relevant — e.g. office keys, laptop charger]</w:t>
      </w:r>
    </w:p>
    <w:p>
      <w:pPr>
        <w:pStyle w:val="ListBullet"/>
      </w:pPr>
      <w:r>
        <w:t>Take 15 minutes to walk the new floor on your first day</w:t>
      </w:r>
    </w:p>
    <w:p/>
    <w:p>
      <w:r>
        <w:rPr>
          <w:b/>
          <w:color w:val="0F1F3D"/>
          <w:sz w:val="26"/>
        </w:rPr>
        <w:t>Questions</w:t>
      </w:r>
    </w:p>
    <w:p>
      <w:pPr>
        <w:pStyle w:val="ListBullet"/>
      </w:pPr>
      <w:r>
        <w:t>Logistics and bookings: [Office manager name]</w:t>
      </w:r>
    </w:p>
    <w:p>
      <w:pPr>
        <w:pStyle w:val="ListBullet"/>
      </w:pPr>
      <w:r>
        <w:t>Anything else: [HR / your manager]</w:t>
      </w:r>
    </w:p>
    <w:p/>
    <w:p>
      <w:r>
        <w:rPr>
          <w:i w:val="0"/>
        </w:rPr>
        <w:t>Looking forward to seeing everyone.</w:t>
      </w:r>
    </w:p>
    <w:p/>
    <w:p>
      <w:r>
        <w:rPr>
          <w:i w:val="0"/>
        </w:rPr>
        <w:t>— [Sender]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