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Office Move Announcement</w:t>
      </w:r>
    </w:p>
    <w:p>
      <w:r>
        <w:rPr>
          <w:b/>
          <w:color w:val="0F1F3D"/>
          <w:sz w:val="44"/>
        </w:rPr>
        <w:t>We're moving — [New location]</w:t>
      </w:r>
    </w:p>
    <w:p/>
    <w:p>
      <w:r>
        <w:rPr>
          <w:i w:val="0"/>
        </w:rPr>
        <w:t>Hello everyone,</w:t>
      </w:r>
    </w:p>
    <w:p/>
    <w:p>
      <w:r>
        <w:rPr>
          <w:i w:val="0"/>
        </w:rPr>
        <w:t>I'm pleased to announce that we'll be moving to a new office in [Neighbourhood / city] on [Date].</w:t>
      </w:r>
    </w:p>
    <w:p/>
    <w:p>
      <w:r>
        <w:rPr>
          <w:b/>
          <w:color w:val="0F1F3D"/>
          <w:sz w:val="26"/>
        </w:rPr>
        <w:t>Why we're moving</w:t>
      </w:r>
    </w:p>
    <w:p>
      <w:pPr>
        <w:pStyle w:val="ListBullet"/>
      </w:pPr>
      <w:r>
        <w:t>[Practical reason — capacity, lease, location]</w:t>
      </w:r>
    </w:p>
    <w:p>
      <w:pPr>
        <w:pStyle w:val="ListBullet"/>
      </w:pPr>
      <w:r>
        <w:t>[Strategic reason — proximity to customers, talent, sites]</w:t>
      </w:r>
    </w:p>
    <w:p>
      <w:pPr>
        <w:pStyle w:val="ListBullet"/>
      </w:pPr>
      <w:r>
        <w:t>[Quality reason — better workspace, better facilities]</w:t>
      </w:r>
    </w:p>
    <w:p/>
    <w:p>
      <w:r>
        <w:rPr>
          <w:b/>
          <w:color w:val="0F1F3D"/>
          <w:sz w:val="26"/>
        </w:rPr>
        <w:t>Where</w:t>
      </w:r>
    </w:p>
    <w:p>
      <w:pPr>
        <w:pStyle w:val="ListBullet"/>
      </w:pPr>
      <w:r>
        <w:t>Address: [Full address]</w:t>
      </w:r>
    </w:p>
    <w:p>
      <w:pPr>
        <w:pStyle w:val="ListBullet"/>
      </w:pPr>
      <w:r>
        <w:t>Nearest transport: [Tube / bus / station — distance]</w:t>
      </w:r>
    </w:p>
    <w:p>
      <w:pPr>
        <w:pStyle w:val="ListBullet"/>
      </w:pPr>
      <w:r>
        <w:t>Cycle / car parking: [Detail]</w:t>
      </w:r>
    </w:p>
    <w:p>
      <w:pPr>
        <w:pStyle w:val="ListBullet"/>
      </w:pPr>
      <w:r>
        <w:t>Accessibility: [Detail]</w:t>
      </w:r>
    </w:p>
    <w:p/>
    <w:p>
      <w:r>
        <w:rPr>
          <w:b/>
          <w:color w:val="0F1F3D"/>
          <w:sz w:val="26"/>
        </w:rPr>
        <w:t>When</w:t>
      </w:r>
    </w:p>
    <w:p>
      <w:pPr>
        <w:pStyle w:val="ListBullet"/>
      </w:pPr>
      <w:r>
        <w:t>Last day in current office: [Date]</w:t>
      </w:r>
    </w:p>
    <w:p>
      <w:pPr>
        <w:pStyle w:val="ListBullet"/>
      </w:pPr>
      <w:r>
        <w:t>First day in new office: [Date]</w:t>
      </w:r>
    </w:p>
    <w:p>
      <w:pPr>
        <w:pStyle w:val="ListBullet"/>
      </w:pPr>
      <w:r>
        <w:t>Transition / cleanup period: [Dates]</w:t>
      </w:r>
    </w:p>
    <w:p/>
    <w:p>
      <w:r>
        <w:rPr>
          <w:b/>
          <w:color w:val="0F1F3D"/>
          <w:sz w:val="26"/>
        </w:rPr>
        <w:t>What changes</w:t>
      </w:r>
    </w:p>
    <w:p>
      <w:pPr>
        <w:pStyle w:val="ListBullet"/>
      </w:pPr>
      <w:r>
        <w:t>[Specific thing — e.g. different floor plan, different desk arrangements]</w:t>
      </w:r>
    </w:p>
    <w:p>
      <w:pPr>
        <w:pStyle w:val="ListBullet"/>
      </w:pPr>
      <w:r>
        <w:t>[Specific thing]</w:t>
      </w:r>
    </w:p>
    <w:p/>
    <w:p>
      <w:r>
        <w:rPr>
          <w:b/>
          <w:color w:val="0F1F3D"/>
          <w:sz w:val="26"/>
        </w:rPr>
        <w:t>What stays the same</w:t>
      </w:r>
    </w:p>
    <w:p>
      <w:pPr>
        <w:pStyle w:val="ListBullet"/>
      </w:pPr>
      <w:r>
        <w:t>[Reassuring fact — same team, same hours, same coffee, etc.]</w:t>
      </w:r>
    </w:p>
    <w:p/>
    <w:p>
      <w:r>
        <w:rPr>
          <w:b/>
          <w:color w:val="0F1F3D"/>
          <w:sz w:val="26"/>
        </w:rPr>
        <w:t>What we need from you</w:t>
      </w:r>
    </w:p>
    <w:p>
      <w:pPr>
        <w:pStyle w:val="ListBullet"/>
      </w:pPr>
      <w:r>
        <w:t>Pack your personal effects by [Date]</w:t>
      </w:r>
    </w:p>
    <w:p>
      <w:pPr>
        <w:pStyle w:val="ListBullet"/>
      </w:pPr>
      <w:r>
        <w:t>Tell us about any accessibility needs we should plan for at the new site</w:t>
      </w:r>
    </w:p>
    <w:p>
      <w:pPr>
        <w:pStyle w:val="ListBullet"/>
      </w:pPr>
      <w:r>
        <w:t>RSVP to the office tour we're running on [Date]</w:t>
      </w:r>
    </w:p>
    <w:p/>
    <w:p>
      <w:r>
        <w:rPr>
          <w:i w:val="0"/>
        </w:rPr>
        <w:t>You'll get more practical detail closer to the date. In the meantime, if you have questions, [Name] is the person to ask.</w:t>
      </w:r>
    </w:p>
    <w:p/>
    <w:p>
      <w:r>
        <w:rPr>
          <w:i w:val="0"/>
        </w:rPr>
        <w:t>— [Sender]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