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New Product Launch Announcement</w:t>
      </w:r>
    </w:p>
    <w:p>
      <w:r>
        <w:rPr>
          <w:b/>
          <w:color w:val="0F1F3D"/>
          <w:sz w:val="44"/>
        </w:rPr>
        <w:t>Announcing [Product name]</w:t>
      </w:r>
    </w:p>
    <w:p/>
    <w:p>
      <w:r>
        <w:rPr>
          <w:i w:val="0"/>
        </w:rPr>
        <w:t>**Internal announcement date:** [Date]   **External announcement date:** [Date]</w:t>
      </w:r>
    </w:p>
    <w:p/>
    <w:p>
      <w:r>
        <w:rPr>
          <w:b/>
          <w:color w:val="0F1F3D"/>
          <w:sz w:val="26"/>
        </w:rPr>
        <w:t>Internal version</w:t>
      </w:r>
    </w:p>
    <w:p>
      <w:r>
        <w:rPr>
          <w:i w:val="0"/>
        </w:rPr>
        <w:t>**Subject:** We're launching [Product name] on [Date]</w:t>
      </w:r>
    </w:p>
    <w:p/>
    <w:p>
      <w:r>
        <w:rPr>
          <w:i w:val="0"/>
        </w:rPr>
        <w:t>Hello team,</w:t>
      </w:r>
    </w:p>
    <w:p/>
    <w:p>
      <w:r>
        <w:rPr>
          <w:i w:val="0"/>
        </w:rPr>
        <w:t>On [Date], we're launching [Product name].</w:t>
      </w:r>
    </w:p>
    <w:p/>
    <w:p>
      <w:r>
        <w:rPr>
          <w:i w:val="0"/>
        </w:rPr>
        <w:t>**What it is:** [One sentence — what, for whom, what problem it solves.]</w:t>
      </w:r>
    </w:p>
    <w:p/>
    <w:p>
      <w:r>
        <w:rPr>
          <w:i w:val="0"/>
        </w:rPr>
        <w:t>**What's available on day one:**</w:t>
      </w:r>
    </w:p>
    <w:p>
      <w:pPr>
        <w:pStyle w:val="ListBullet"/>
      </w:pPr>
      <w:r>
        <w:t>[Specific feature]</w:t>
      </w:r>
    </w:p>
    <w:p>
      <w:pPr>
        <w:pStyle w:val="ListBullet"/>
      </w:pPr>
      <w:r>
        <w:t>[Specific feature]</w:t>
      </w:r>
    </w:p>
    <w:p/>
    <w:p>
      <w:r>
        <w:rPr>
          <w:i w:val="0"/>
        </w:rPr>
        <w:t>**What's NOT available on day one (and when it will be):**</w:t>
      </w:r>
    </w:p>
    <w:p>
      <w:pPr>
        <w:pStyle w:val="ListBullet"/>
      </w:pPr>
      <w:r>
        <w:t>[Feature] — [Quarter]</w:t>
      </w:r>
    </w:p>
    <w:p>
      <w:pPr>
        <w:pStyle w:val="ListBullet"/>
      </w:pPr>
      <w:r>
        <w:t>[Feature] — [Quarter]</w:t>
      </w:r>
    </w:p>
    <w:p/>
    <w:p>
      <w:r>
        <w:rPr>
          <w:i w:val="0"/>
        </w:rPr>
        <w:t>**Who it's for:** [Specific customer segment.]</w:t>
      </w:r>
    </w:p>
    <w:p/>
    <w:p>
      <w:r>
        <w:rPr>
          <w:i w:val="0"/>
        </w:rPr>
        <w:t>**Who it's NOT for (yet):** [Segment we explicitly are not targeting.]</w:t>
      </w:r>
    </w:p>
    <w:p/>
    <w:p>
      <w:r>
        <w:rPr>
          <w:i w:val="0"/>
        </w:rPr>
        <w:t>**Pricing:** [Headline pricing. Detailed sheet linked.]</w:t>
      </w:r>
    </w:p>
    <w:p/>
    <w:p>
      <w:r>
        <w:rPr>
          <w:b/>
          <w:color w:val="0F1F3D"/>
          <w:sz w:val="26"/>
        </w:rPr>
        <w:t>For sales</w:t>
      </w:r>
    </w:p>
    <w:p>
      <w:pPr>
        <w:pStyle w:val="ListBullet"/>
      </w:pPr>
      <w:r>
        <w:t>Deck: [Link]</w:t>
      </w:r>
    </w:p>
    <w:p>
      <w:pPr>
        <w:pStyle w:val="ListBullet"/>
      </w:pPr>
      <w:r>
        <w:t>Demo environment: [Link]</w:t>
      </w:r>
    </w:p>
    <w:p>
      <w:pPr>
        <w:pStyle w:val="ListBullet"/>
      </w:pPr>
      <w:r>
        <w:t>FAQ for objections: [Link]</w:t>
      </w:r>
    </w:p>
    <w:p>
      <w:pPr>
        <w:pStyle w:val="ListBullet"/>
      </w:pPr>
      <w:r>
        <w:t>First three customers we're confident will buy: [Names]</w:t>
      </w:r>
    </w:p>
    <w:p/>
    <w:p>
      <w:r>
        <w:rPr>
          <w:b/>
          <w:color w:val="0F1F3D"/>
          <w:sz w:val="26"/>
        </w:rPr>
        <w:t>For support</w:t>
      </w:r>
    </w:p>
    <w:p>
      <w:pPr>
        <w:pStyle w:val="ListBullet"/>
      </w:pPr>
      <w:r>
        <w:t>Documentation: [Link]</w:t>
      </w:r>
    </w:p>
    <w:p>
      <w:pPr>
        <w:pStyle w:val="ListBullet"/>
      </w:pPr>
      <w:r>
        <w:t>Internal training session: [Date, time]</w:t>
      </w:r>
    </w:p>
    <w:p>
      <w:pPr>
        <w:pStyle w:val="ListBullet"/>
      </w:pPr>
      <w:r>
        <w:t>Day-1 support coverage: [Detail]</w:t>
      </w:r>
    </w:p>
    <w:p/>
    <w:p>
      <w:r>
        <w:rPr>
          <w:b/>
          <w:color w:val="0F1F3D"/>
          <w:sz w:val="26"/>
        </w:rPr>
        <w:t>For leadership</w:t>
      </w:r>
    </w:p>
    <w:p>
      <w:pPr>
        <w:pStyle w:val="ListBullet"/>
      </w:pPr>
      <w:r>
        <w:t>Day-1 KPIs and how we'll know it's working</w:t>
      </w:r>
    </w:p>
    <w:p>
      <w:pPr>
        <w:pStyle w:val="ListBullet"/>
      </w:pPr>
      <w:r>
        <w:t>Daily review cadence for first 14 days</w:t>
      </w:r>
    </w:p>
    <w:p/>
    <w:p>
      <w:r>
        <w:rPr>
          <w:b/>
          <w:color w:val="0F1F3D"/>
          <w:sz w:val="26"/>
        </w:rPr>
        <w:t>External version (release / press)</w:t>
      </w:r>
    </w:p>
    <w:p>
      <w:r>
        <w:rPr>
          <w:i w:val="0"/>
        </w:rPr>
        <w:t>**Subject:** [Product name] — [Outlet-friendly headline]</w:t>
      </w:r>
    </w:p>
    <w:p/>
    <w:p>
      <w:r>
        <w:rPr>
          <w:i w:val="0"/>
        </w:rPr>
        <w:t>[Two-paragraph release]</w:t>
      </w:r>
    </w:p>
    <w:p>
      <w:r>
        <w:rPr>
          <w:i w:val="0"/>
        </w:rPr>
        <w:t>[Quote from CEO]</w:t>
      </w:r>
    </w:p>
    <w:p>
      <w:r>
        <w:rPr>
          <w:i w:val="0"/>
        </w:rPr>
        <w:t>[Customer quote if available]</w:t>
      </w:r>
    </w:p>
    <w:p>
      <w:r>
        <w:rPr>
          <w:i w:val="0"/>
        </w:rPr>
        <w:t>[How to learn more]</w:t>
      </w:r>
    </w:p>
    <w:p/>
    <w:p>
      <w:r>
        <w:rPr>
          <w:b/>
          <w:color w:val="0F1F3D"/>
          <w:sz w:val="26"/>
        </w:rPr>
        <w:t>Customer email (existing customers)</w:t>
      </w:r>
    </w:p>
    <w:p>
      <w:r>
        <w:rPr>
          <w:i w:val="0"/>
        </w:rPr>
        <w:t>**Subject:** Something new for you — [Product name]</w:t>
      </w:r>
    </w:p>
    <w:p/>
    <w:p>
      <w:r>
        <w:rPr>
          <w:i w:val="0"/>
        </w:rPr>
        <w:t>Dear [Name],</w:t>
      </w:r>
    </w:p>
    <w:p/>
    <w:p>
      <w:r>
        <w:rPr>
          <w:i w:val="0"/>
        </w:rPr>
        <w:t>Today we're launching [Product name]. We built this because [reason that's true for them].</w:t>
      </w:r>
    </w:p>
    <w:p/>
    <w:p>
      <w:r>
        <w:rPr>
          <w:i w:val="0"/>
        </w:rPr>
        <w:t>What you can do today: [Specific action — try it, sign up, ask].</w:t>
      </w:r>
    </w:p>
    <w:p/>
    <w:p>
      <w:r>
        <w:rPr>
          <w:i w:val="0"/>
        </w:rPr>
        <w:t>What it costs: [Or "included in your existing plan"].</w:t>
      </w:r>
    </w:p>
    <w:p/>
    <w:p>
      <w:r>
        <w:rPr>
          <w:i w:val="0"/>
        </w:rPr>
        <w:t>Where to learn more: [Link, your account manager's name].</w:t>
      </w:r>
    </w:p>
    <w:p/>
    <w:p>
      <w:r>
        <w:rPr>
          <w:i w:val="0"/>
        </w:rPr>
        <w:t>Looking forward to your feedback.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