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1F3D"/>
          <w:sz w:val="44"/>
        </w:rPr>
        <w:t>Multi-City Travel Itinerary</w:t>
      </w:r>
    </w:p>
    <w:p>
      <w:r>
        <w:rPr>
          <w:b/>
          <w:color w:val="0F1F3D"/>
          <w:sz w:val="44"/>
        </w:rPr>
        <w:t>Multi-City Travel Itinerary — [Executive]</w:t>
      </w:r>
    </w:p>
    <w:p/>
    <w:p>
      <w:r>
        <w:rPr>
          <w:i w:val="0"/>
        </w:rPr>
        <w:t>**Trip:** [Purpose]   **Dates:** [Start – End]   **Cities:** [List]</w:t>
      </w:r>
    </w:p>
    <w:p/>
    <w:p>
      <w:r>
        <w:rPr>
          <w:b/>
          <w:color w:val="0F1F3D"/>
          <w:sz w:val="26"/>
        </w:rPr>
        <w:t>Master overview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Day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City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Hotel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Key meeting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Departure</w:t>
            </w:r>
          </w:p>
        </w:tc>
      </w:tr>
    </w:tbl>
    <w:p/>
    <w:p>
      <w:r>
        <w:rPr>
          <w:i w:val="0"/>
        </w:rPr>
        <w:t>---</w:t>
      </w:r>
    </w:p>
    <w:p/>
    <w:p>
      <w:r>
        <w:rPr>
          <w:b/>
          <w:color w:val="0F1F3D"/>
          <w:sz w:val="26"/>
        </w:rPr>
        <w:t>City 1 — [City name]</w:t>
      </w:r>
    </w:p>
    <w:p>
      <w:r>
        <w:rPr>
          <w:i w:val="0"/>
        </w:rPr>
        <w:t>**Arrival:** [Flight + time]   **Departure:** [Flight + time]   **Hotel:** [Name]</w:t>
      </w:r>
    </w:p>
    <w:p>
      <w:r>
        <w:rPr>
          <w:i w:val="0"/>
        </w:rPr>
        <w:t>**Local contact:** [Name, mobile]   **Time zone:** [TZ]</w:t>
      </w:r>
    </w:p>
    <w:p/>
    <w:p>
      <w:r>
        <w:rPr>
          <w:b/>
          <w:color w:val="0F1F3D"/>
          <w:sz w:val="26"/>
        </w:rPr>
        <w:t>Day 1</w:t>
      </w:r>
    </w:p>
    <w:p>
      <w:pPr>
        <w:pStyle w:val="ListBullet"/>
      </w:pPr>
      <w:r>
        <w:t>08:00 — Hotel breakfast / pre-read</w:t>
      </w:r>
    </w:p>
    <w:p>
      <w:pPr>
        <w:pStyle w:val="ListBullet"/>
      </w:pPr>
      <w:r>
        <w:t>10:00 — Meeting with [Counterpart] at [Venue]. Pre-read: [link]</w:t>
      </w:r>
    </w:p>
    <w:p>
      <w:pPr>
        <w:pStyle w:val="ListBullet"/>
      </w:pPr>
      <w:r>
        <w:t>13:00 — Lunch at [Restaurant] with [Names]</w:t>
      </w:r>
    </w:p>
    <w:p>
      <w:pPr>
        <w:pStyle w:val="ListBullet"/>
      </w:pPr>
      <w:r>
        <w:t>16:00 — Office hours (workspace at [hotel])</w:t>
      </w:r>
    </w:p>
    <w:p>
      <w:pPr>
        <w:pStyle w:val="ListBullet"/>
      </w:pPr>
      <w:r>
        <w:t>19:30 — Dinner with [Names] at [Restaurant]</w:t>
      </w:r>
    </w:p>
    <w:p/>
    <w:p>
      <w:r>
        <w:rPr>
          <w:b/>
          <w:color w:val="0F1F3D"/>
          <w:sz w:val="26"/>
        </w:rPr>
        <w:t>Day 2</w:t>
      </w:r>
    </w:p>
    <w:p>
      <w:r>
        <w:rPr>
          <w:i w:val="0"/>
        </w:rPr>
        <w:t>[Same structure]</w:t>
      </w:r>
    </w:p>
    <w:p/>
    <w:p>
      <w:r>
        <w:rPr>
          <w:b/>
          <w:color w:val="0F1F3D"/>
          <w:sz w:val="26"/>
        </w:rPr>
        <w:t>Transfer to next city</w:t>
      </w:r>
    </w:p>
    <w:p>
      <w:pPr>
        <w:pStyle w:val="ListBullet"/>
      </w:pPr>
      <w:r>
        <w:t>Car: [time, driver name, mobile]</w:t>
      </w:r>
    </w:p>
    <w:p>
      <w:pPr>
        <w:pStyle w:val="ListBullet"/>
      </w:pPr>
      <w:r>
        <w:t>Flight: [Carrier + No., gate, seat]</w:t>
      </w:r>
    </w:p>
    <w:p>
      <w:pPr>
        <w:pStyle w:val="ListBullet"/>
      </w:pPr>
      <w:r>
        <w:t>Confirmation: [Ref]</w:t>
      </w:r>
    </w:p>
    <w:p/>
    <w:p>
      <w:r>
        <w:rPr>
          <w:i w:val="0"/>
        </w:rPr>
        <w:t>---</w:t>
      </w:r>
    </w:p>
    <w:p/>
    <w:p>
      <w:r>
        <w:rPr>
          <w:b/>
          <w:color w:val="0F1F3D"/>
          <w:sz w:val="26"/>
        </w:rPr>
        <w:t>City 2 — [City name]</w:t>
      </w:r>
    </w:p>
    <w:p>
      <w:r>
        <w:rPr>
          <w:i w:val="0"/>
        </w:rPr>
        <w:t>[Repeat block]</w:t>
      </w:r>
    </w:p>
    <w:p/>
    <w:p>
      <w:r>
        <w:rPr>
          <w:i w:val="0"/>
        </w:rPr>
        <w:t>---</w:t>
      </w:r>
    </w:p>
    <w:p/>
    <w:p>
      <w:r>
        <w:rPr>
          <w:b/>
          <w:color w:val="0F1F3D"/>
          <w:sz w:val="26"/>
        </w:rPr>
        <w:t>City 3 — [City name]</w:t>
      </w:r>
    </w:p>
    <w:p>
      <w:r>
        <w:rPr>
          <w:i w:val="0"/>
        </w:rPr>
        <w:t>[Repeat block]</w:t>
      </w:r>
    </w:p>
    <w:p/>
    <w:p>
      <w:r>
        <w:rPr>
          <w:i w:val="0"/>
        </w:rPr>
        <w:t>---</w:t>
      </w:r>
    </w:p>
    <w:p/>
    <w:p>
      <w:r>
        <w:rPr>
          <w:b/>
          <w:color w:val="0F1F3D"/>
          <w:sz w:val="26"/>
        </w:rPr>
        <w:t>Return</w:t>
      </w:r>
    </w:p>
    <w:p>
      <w:pPr>
        <w:pStyle w:val="ListBullet"/>
      </w:pPr>
      <w:r>
        <w:t>Final flight: [Carrier + No., seat]</w:t>
      </w:r>
    </w:p>
    <w:p>
      <w:pPr>
        <w:pStyle w:val="ListBullet"/>
      </w:pPr>
      <w:r>
        <w:t>Car at home airport: [Driver, mobile]</w:t>
      </w:r>
    </w:p>
    <w:p>
      <w:pPr>
        <w:pStyle w:val="ListBullet"/>
      </w:pPr>
      <w:r>
        <w:t>Day-of-return diary: cleared until 11am</w:t>
      </w:r>
    </w:p>
    <w:p/>
    <w:p>
      <w:r>
        <w:rPr>
          <w:b/>
          <w:color w:val="0F1F3D"/>
          <w:sz w:val="26"/>
        </w:rPr>
        <w:t>Emergency contacts</w:t>
      </w:r>
    </w:p>
    <w:p>
      <w:pPr>
        <w:pStyle w:val="ListBullet"/>
      </w:pPr>
      <w:r>
        <w:t>EA: [Name, mobile]</w:t>
      </w:r>
    </w:p>
    <w:p>
      <w:pPr>
        <w:pStyle w:val="ListBullet"/>
      </w:pPr>
      <w:r>
        <w:t>Travel agency: [Name, 24h number, ref]</w:t>
      </w:r>
    </w:p>
    <w:p>
      <w:pPr>
        <w:pStyle w:val="ListBullet"/>
      </w:pPr>
      <w:r>
        <w:t>Insurance: [Policy, 24h number]</w:t>
      </w:r>
    </w:p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