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Leadership Change Announcement</w:t>
      </w:r>
    </w:p>
    <w:p/>
    <w:p>
      <w:r>
        <w:rPr>
          <w:i w:val="0"/>
        </w:rPr>
        <w:t>**Type:** [Joining / departing / moving]   **Date:** [Announcement date]   **Effective:** [Date of change]</w:t>
      </w:r>
    </w:p>
    <w:p/>
    <w:p>
      <w:r>
        <w:rPr>
          <w:b/>
          <w:color w:val="0F1F3D"/>
          <w:sz w:val="26"/>
        </w:rPr>
        <w:t>Subject</w:t>
      </w:r>
    </w:p>
    <w:p>
      <w:r>
        <w:rPr>
          <w:i w:val="0"/>
        </w:rPr>
        <w:t>[Name] [joining / moving on / stepping into role of] — what it means for the team</w:t>
      </w:r>
    </w:p>
    <w:p/>
    <w:p>
      <w:r>
        <w:rPr>
          <w:b/>
          <w:color w:val="0F1F3D"/>
          <w:sz w:val="26"/>
        </w:rPr>
        <w:t>Body</w:t>
      </w:r>
    </w:p>
    <w:p/>
    <w:p>
      <w:r>
        <w:rPr>
          <w:i w:val="0"/>
        </w:rPr>
        <w:t>Today I'm announcing that [Name] [is joining us / will be leaving us / is moving into the role of …], effective [Date].</w:t>
      </w:r>
    </w:p>
    <w:p/>
    <w:p>
      <w:r>
        <w:rPr>
          <w:i w:val="0"/>
        </w:rPr>
        <w:t>[For departures:]</w:t>
      </w:r>
    </w:p>
    <w:p>
      <w:r>
        <w:rPr>
          <w:i w:val="0"/>
        </w:rPr>
        <w:t>[Name] has been [role] at [Company] for [duration]. In that time they [specific concrete contributions — at most three].</w:t>
      </w:r>
    </w:p>
    <w:p/>
    <w:p>
      <w:r>
        <w:rPr>
          <w:i w:val="0"/>
        </w:rPr>
        <w:t>[Name]'s reason for moving on: [their words, with permission, in one sentence].</w:t>
      </w:r>
    </w:p>
    <w:p/>
    <w:p>
      <w:r>
        <w:rPr>
          <w:i w:val="0"/>
        </w:rPr>
        <w:t>We will be sad to see them go and grateful for the contribution they've made.</w:t>
      </w:r>
    </w:p>
    <w:p/>
    <w:p>
      <w:r>
        <w:rPr>
          <w:i w:val="0"/>
        </w:rPr>
        <w:t>[For joiners or internal moves:]</w:t>
      </w:r>
    </w:p>
    <w:p>
      <w:r>
        <w:rPr>
          <w:i w:val="0"/>
        </w:rPr>
        <w:t>[Name] brings [specific experience — concrete, recent].</w:t>
      </w:r>
    </w:p>
    <w:p/>
    <w:p>
      <w:r>
        <w:rPr>
          <w:i w:val="0"/>
        </w:rPr>
        <w:t>In this role, [Name] will [the things only they will do — explicit].</w:t>
      </w:r>
    </w:p>
    <w:p/>
    <w:p>
      <w:r>
        <w:rPr>
          <w:b/>
          <w:color w:val="0F1F3D"/>
          <w:sz w:val="26"/>
        </w:rPr>
        <w:t>Handover plan</w:t>
      </w:r>
    </w:p>
    <w:p>
      <w:pPr>
        <w:pStyle w:val="ListBullet"/>
      </w:pPr>
      <w:r>
        <w:t>[Outgoing person] and [incoming person] will work alongside each other from [date] to [date].</w:t>
      </w:r>
    </w:p>
    <w:p>
      <w:pPr>
        <w:pStyle w:val="ListBullet"/>
      </w:pPr>
      <w:r>
        <w:t>The team will continue to report through [name] until [date].</w:t>
      </w:r>
    </w:p>
    <w:p>
      <w:pPr>
        <w:pStyle w:val="ListBullet"/>
      </w:pPr>
      <w:r>
        <w:t>The first all-team meeting with [Name] in role will be [date].</w:t>
      </w:r>
    </w:p>
    <w:p/>
    <w:p>
      <w:r>
        <w:rPr>
          <w:b/>
          <w:color w:val="0F1F3D"/>
          <w:sz w:val="26"/>
        </w:rPr>
        <w:t>Who to ask what during the transition</w:t>
      </w:r>
    </w:p>
    <w:p>
      <w:pPr>
        <w:pStyle w:val="ListBullet"/>
      </w:pPr>
      <w:r>
        <w:t>For decisions about [topic]: [Name] until [date], then [Name] after</w:t>
      </w:r>
    </w:p>
    <w:p>
      <w:pPr>
        <w:pStyle w:val="ListBullet"/>
      </w:pPr>
      <w:r>
        <w:t>For people questions: [HR contact]</w:t>
      </w:r>
    </w:p>
    <w:p>
      <w:pPr>
        <w:pStyle w:val="ListBullet"/>
      </w:pPr>
      <w:r>
        <w:t>For anything urgent: me directly</w:t>
      </w:r>
    </w:p>
    <w:p/>
    <w:p>
      <w:r>
        <w:rPr>
          <w:b/>
          <w:color w:val="0F1F3D"/>
          <w:sz w:val="26"/>
        </w:rPr>
        <w:t>A note from [the leader making the change]</w:t>
      </w:r>
    </w:p>
    <w:p/>
    <w:p>
      <w:r>
        <w:rPr>
          <w:i/>
        </w:rPr>
        <w:t>Two to four sentences. Specific. Warm if leaving on good terms. Avoid clichés.</w:t>
      </w:r>
    </w:p>
    <w:p/>
    <w:p>
      <w:r>
        <w:rPr>
          <w:i w:val="0"/>
        </w:rPr>
        <w:t>— [Sender]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