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Travel Itinerary — [Executive Name]</w:t>
      </w:r>
    </w:p>
    <w:p>
      <w:r>
        <w:rPr>
          <w:b/>
          <w:color w:val="5B6478"/>
        </w:rPr>
        <w:t xml:space="preserve">Trip: </w:t>
      </w:r>
      <w:r>
        <w:t>[Purpose]</w:t>
      </w:r>
      <w:r>
        <w:t xml:space="preserve">    </w:t>
      </w:r>
      <w:r>
        <w:rPr>
          <w:b/>
          <w:color w:val="5B6478"/>
        </w:rPr>
        <w:t xml:space="preserve">Dates: </w:t>
      </w:r>
      <w:r>
        <w:t>[Start – End]</w:t>
      </w:r>
      <w:r>
        <w:t xml:space="preserve">    </w:t>
      </w:r>
      <w:r>
        <w:rPr>
          <w:b/>
          <w:color w:val="5B6478"/>
        </w:rPr>
        <w:t xml:space="preserve">Time zone: </w:t>
      </w:r>
      <w:r>
        <w:t>[TZ]</w:t>
      </w:r>
    </w:p>
    <w:p>
      <w:r>
        <w:rPr>
          <w:b/>
          <w:color w:val="0F1F3D"/>
          <w:sz w:val="26"/>
        </w:rPr>
        <w:t>Emergency contacts</w:t>
      </w:r>
    </w:p>
    <w:p>
      <w:pPr>
        <w:pStyle w:val="ListBullet"/>
      </w:pPr>
      <w:r>
        <w:t>EA: [Name, mobile]</w:t>
      </w:r>
    </w:p>
    <w:p>
      <w:pPr>
        <w:pStyle w:val="ListBullet"/>
      </w:pPr>
      <w:r>
        <w:t>Travel agent: [Name, mobile, ref]</w:t>
      </w:r>
    </w:p>
    <w:p>
      <w:pPr>
        <w:pStyle w:val="ListBullet"/>
      </w:pPr>
      <w:r>
        <w:t>24h support: [Number]</w:t>
      </w:r>
    </w:p>
    <w:p>
      <w:r>
        <w:rPr>
          <w:b/>
          <w:color w:val="0F1F3D"/>
          <w:sz w:val="26"/>
        </w:rPr>
        <w:t>Day 1 — [Weekday DD Mon]</w:t>
      </w:r>
    </w:p>
    <w:p>
      <w:r>
        <w:rPr>
          <w:b/>
        </w:rPr>
        <w:t>07:30 — Car pickup</w:t>
      </w:r>
    </w:p>
    <w:p>
      <w:pPr>
        <w:pStyle w:val="ListBullet"/>
      </w:pPr>
      <w:r>
        <w:t>Driver: [Name, mobile]</w:t>
      </w:r>
    </w:p>
    <w:p>
      <w:pPr>
        <w:pStyle w:val="ListBullet"/>
      </w:pPr>
      <w:r>
        <w:t>Vehicle: [Make, plate]</w:t>
      </w:r>
    </w:p>
    <w:p>
      <w:pPr>
        <w:pStyle w:val="ListBullet"/>
      </w:pPr>
      <w:r>
        <w:t>From: [Address]</w:t>
      </w:r>
    </w:p>
    <w:p>
      <w:pPr>
        <w:pStyle w:val="ListBullet"/>
      </w:pPr>
      <w:r>
        <w:t>To: [Airport / Terminal]</w:t>
      </w:r>
    </w:p>
    <w:p>
      <w:r>
        <w:rPr>
          <w:b/>
        </w:rPr>
        <w:t>09:15 — Flight [Carrier + No.]</w:t>
      </w:r>
    </w:p>
    <w:p>
      <w:pPr>
        <w:pStyle w:val="ListBullet"/>
      </w:pPr>
      <w:r>
        <w:t>Confirmation: [PNR]</w:t>
      </w:r>
    </w:p>
    <w:p>
      <w:pPr>
        <w:pStyle w:val="ListBullet"/>
      </w:pPr>
      <w:r>
        <w:t>Seat: [Seat]</w:t>
      </w:r>
    </w:p>
    <w:p>
      <w:pPr>
        <w:pStyle w:val="ListBullet"/>
      </w:pPr>
      <w:r>
        <w:t>Depart [Airport] → Arrive [Airport] at [Time local]</w:t>
      </w:r>
    </w:p>
    <w:p>
      <w:r>
        <w:rPr>
          <w:b/>
        </w:rPr>
        <w:t>13:00 — Hotel check-in</w:t>
      </w:r>
    </w:p>
    <w:p>
      <w:pPr>
        <w:pStyle w:val="ListBullet"/>
      </w:pPr>
      <w:r>
        <w:t>[Hotel name]</w:t>
      </w:r>
    </w:p>
    <w:p>
      <w:pPr>
        <w:pStyle w:val="ListBullet"/>
      </w:pPr>
      <w:r>
        <w:t>Address: [Full address]</w:t>
      </w:r>
    </w:p>
    <w:p>
      <w:pPr>
        <w:pStyle w:val="ListBullet"/>
      </w:pPr>
      <w:r>
        <w:t>Confirmation: [Ref]</w:t>
      </w:r>
    </w:p>
    <w:p>
      <w:pPr>
        <w:pStyle w:val="ListBullet"/>
      </w:pPr>
      <w:r>
        <w:t>Phone: [Number]</w:t>
      </w:r>
    </w:p>
    <w:p>
      <w:r>
        <w:rPr>
          <w:b/>
        </w:rPr>
        <w:t>15:00 — Meeting — [Counterpart]</w:t>
      </w:r>
    </w:p>
    <w:p>
      <w:pPr>
        <w:pStyle w:val="ListBullet"/>
      </w:pPr>
      <w:r>
        <w:t>Location: [Address]</w:t>
      </w:r>
    </w:p>
    <w:p>
      <w:pPr>
        <w:pStyle w:val="ListBullet"/>
      </w:pPr>
      <w:r>
        <w:t>Pre-read: [Link]</w:t>
      </w:r>
    </w:p>
    <w:p>
      <w:pPr>
        <w:pStyle w:val="ListBullet"/>
      </w:pPr>
      <w:r>
        <w:t>Talking points: [Link]</w:t>
      </w:r>
    </w:p>
    <w:p>
      <w:r>
        <w:rPr>
          <w:b/>
        </w:rPr>
        <w:t>19:30 — Dinner</w:t>
      </w:r>
    </w:p>
    <w:p>
      <w:pPr>
        <w:pStyle w:val="ListBullet"/>
      </w:pPr>
      <w:r>
        <w:t>[Restaurant], booked under [Name], reference [Ref]</w:t>
      </w:r>
    </w:p>
    <w:p>
      <w:r>
        <w:rPr>
          <w:b/>
          <w:color w:val="0F1F3D"/>
          <w:sz w:val="26"/>
        </w:rPr>
        <w:t>Day 2 — [Weekday DD Mon]</w:t>
      </w:r>
    </w:p>
    <w:p>
      <w:r>
        <w:rPr>
          <w:b w:val="0"/>
          <w:i/>
        </w:rPr>
        <w:t>[Repeat the Day 1 structure for each day of the trip.]</w:t>
      </w:r>
    </w:p>
    <w:p>
      <w:r>
        <w:rPr>
          <w:b/>
          <w:color w:val="0F1F3D"/>
          <w:sz w:val="26"/>
        </w:rPr>
        <w:t>Return</w:t>
      </w:r>
    </w:p>
    <w:p>
      <w:pPr>
        <w:pStyle w:val="ListBullet"/>
      </w:pPr>
      <w:r>
        <w:t>[Flight + car details]</w:t>
      </w:r>
    </w:p>
    <w:p>
      <w:r>
        <w:rPr>
          <w:b/>
          <w:color w:val="0F1F3D"/>
          <w:sz w:val="26"/>
        </w:rPr>
        <w:t>Notes</w:t>
      </w:r>
    </w:p>
    <w:p>
      <w:pPr>
        <w:pStyle w:val="ListBullet"/>
      </w:pPr>
      <w:r>
        <w:t>[Visa / dress code / dietary requirements]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