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Executive Meeting Agenda</w:t>
      </w:r>
    </w:p>
    <w:p>
      <w:r>
        <w:rPr>
          <w:b/>
          <w:color w:val="5B6478"/>
        </w:rPr>
        <w:t xml:space="preserve">Date: </w:t>
      </w:r>
      <w:r>
        <w:t>[Date]</w:t>
      </w:r>
      <w:r>
        <w:t xml:space="preserve">    </w:t>
      </w:r>
      <w:r>
        <w:rPr>
          <w:b/>
          <w:color w:val="5B6478"/>
        </w:rPr>
        <w:t xml:space="preserve">Time: </w:t>
      </w:r>
      <w:r>
        <w:t>[Start–End]</w:t>
      </w:r>
      <w:r>
        <w:t xml:space="preserve">    </w:t>
      </w:r>
      <w:r>
        <w:rPr>
          <w:b/>
          <w:color w:val="5B6478"/>
        </w:rPr>
        <w:t xml:space="preserve">Location: </w:t>
      </w:r>
      <w:r>
        <w:t>[Room / URL]</w:t>
      </w:r>
    </w:p>
    <w:p>
      <w:r>
        <w:rPr>
          <w:b/>
          <w:color w:val="5B6478"/>
        </w:rPr>
        <w:t xml:space="preserve">Chair: </w:t>
      </w:r>
      <w:r>
        <w:t>[Name]</w:t>
      </w:r>
      <w:r>
        <w:t xml:space="preserve">    </w:t>
      </w:r>
      <w:r>
        <w:rPr>
          <w:b/>
          <w:color w:val="5B6478"/>
        </w:rPr>
        <w:t xml:space="preserve">Note-taker: </w:t>
      </w:r>
      <w:r>
        <w:t>[Name]</w:t>
      </w:r>
    </w:p>
    <w:p>
      <w:r>
        <w:rPr>
          <w:b/>
          <w:color w:val="0F1F3D"/>
          <w:sz w:val="26"/>
        </w:rPr>
        <w:t>Attendees</w:t>
      </w:r>
    </w:p>
    <w:p>
      <w:pPr>
        <w:pStyle w:val="ListBullet"/>
      </w:pPr>
      <w:r>
        <w:t>[Name, role]</w:t>
      </w:r>
    </w:p>
    <w:p>
      <w:pPr>
        <w:pStyle w:val="ListBullet"/>
      </w:pPr>
      <w:r>
        <w:t>[Name, role]</w:t>
      </w:r>
    </w:p>
    <w:p>
      <w:r>
        <w:rPr>
          <w:b/>
          <w:color w:val="0F1F3D"/>
          <w:sz w:val="26"/>
        </w:rPr>
        <w:t>Apologies</w:t>
      </w:r>
    </w:p>
    <w:p>
      <w:pPr>
        <w:pStyle w:val="ListBullet"/>
      </w:pPr>
      <w:r>
        <w:t>[Name]</w:t>
      </w:r>
    </w:p>
    <w:p>
      <w:r>
        <w:rPr>
          <w:b/>
          <w:color w:val="0F1F3D"/>
          <w:sz w:val="26"/>
        </w:rPr>
        <w:t>Objective of this meeting</w:t>
      </w:r>
    </w:p>
    <w:p>
      <w:r>
        <w:rPr>
          <w:b w:val="0"/>
          <w:i/>
        </w:rPr>
        <w:t>In one sentence, what must we leave the room with?</w:t>
      </w:r>
    </w:p>
    <w:p>
      <w:r>
        <w:rPr>
          <w:b/>
          <w:color w:val="0F1F3D"/>
          <w:sz w:val="26"/>
        </w:rPr>
        <w:t>Agenda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#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Item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Owner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Type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Time</w:t>
            </w:r>
          </w:p>
        </w:tc>
      </w:tr>
      <w:tr>
        <w:tc>
          <w:tcPr>
            <w:tcW w:type="dxa" w:w="1994"/>
          </w:tcPr>
          <w:p>
            <w:r>
              <w:t>1</w:t>
            </w:r>
          </w:p>
        </w:tc>
        <w:tc>
          <w:tcPr>
            <w:tcW w:type="dxa" w:w="1994"/>
          </w:tcPr>
          <w:p>
            <w:r>
              <w:t>Welcome &amp; objective</w:t>
            </w:r>
          </w:p>
        </w:tc>
        <w:tc>
          <w:tcPr>
            <w:tcW w:type="dxa" w:w="1994"/>
          </w:tcPr>
          <w:p>
            <w:r>
              <w:t>Chair</w:t>
            </w:r>
          </w:p>
        </w:tc>
        <w:tc>
          <w:tcPr>
            <w:tcW w:type="dxa" w:w="1994"/>
          </w:tcPr>
          <w:p>
            <w:r>
              <w:t>Info</w:t>
            </w:r>
          </w:p>
        </w:tc>
        <w:tc>
          <w:tcPr>
            <w:tcW w:type="dxa" w:w="1994"/>
          </w:tcPr>
          <w:p>
            <w:r>
              <w:t>2 min</w:t>
            </w:r>
          </w:p>
        </w:tc>
      </w:tr>
      <w:tr>
        <w:tc>
          <w:tcPr>
            <w:tcW w:type="dxa" w:w="1994"/>
          </w:tcPr>
          <w:p>
            <w:r>
              <w:t>2</w:t>
            </w:r>
          </w:p>
        </w:tc>
        <w:tc>
          <w:tcPr>
            <w:tcW w:type="dxa" w:w="1994"/>
          </w:tcPr>
          <w:p>
            <w:r>
              <w:t>Review of actions from last meeting</w:t>
            </w:r>
          </w:p>
        </w:tc>
        <w:tc>
          <w:tcPr>
            <w:tcW w:type="dxa" w:w="1994"/>
          </w:tcPr>
          <w:p>
            <w:r>
              <w:t>[Name]</w:t>
            </w:r>
          </w:p>
        </w:tc>
        <w:tc>
          <w:tcPr>
            <w:tcW w:type="dxa" w:w="1994"/>
          </w:tcPr>
          <w:p>
            <w:r>
              <w:t>Info</w:t>
            </w:r>
          </w:p>
        </w:tc>
        <w:tc>
          <w:tcPr>
            <w:tcW w:type="dxa" w:w="1994"/>
          </w:tcPr>
          <w:p>
            <w:r>
              <w:t>5 min</w:t>
            </w:r>
          </w:p>
        </w:tc>
      </w:tr>
      <w:tr>
        <w:tc>
          <w:tcPr>
            <w:tcW w:type="dxa" w:w="1994"/>
          </w:tcPr>
          <w:p>
            <w:r>
              <w:t>3</w:t>
            </w:r>
          </w:p>
        </w:tc>
        <w:tc>
          <w:tcPr>
            <w:tcW w:type="dxa" w:w="1994"/>
          </w:tcPr>
          <w:p>
            <w:r>
              <w:t>[Topic]</w:t>
            </w:r>
          </w:p>
        </w:tc>
        <w:tc>
          <w:tcPr>
            <w:tcW w:type="dxa" w:w="1994"/>
          </w:tcPr>
          <w:p>
            <w:r>
              <w:t>[Owner]</w:t>
            </w:r>
          </w:p>
        </w:tc>
        <w:tc>
          <w:tcPr>
            <w:tcW w:type="dxa" w:w="1994"/>
          </w:tcPr>
          <w:p>
            <w:r>
              <w:t>Decision</w:t>
            </w:r>
          </w:p>
        </w:tc>
        <w:tc>
          <w:tcPr>
            <w:tcW w:type="dxa" w:w="1994"/>
          </w:tcPr>
          <w:p>
            <w:r>
              <w:t>15 min</w:t>
            </w:r>
          </w:p>
        </w:tc>
      </w:tr>
      <w:tr>
        <w:tc>
          <w:tcPr>
            <w:tcW w:type="dxa" w:w="1994"/>
          </w:tcPr>
          <w:p>
            <w:r>
              <w:t>4</w:t>
            </w:r>
          </w:p>
        </w:tc>
        <w:tc>
          <w:tcPr>
            <w:tcW w:type="dxa" w:w="1994"/>
          </w:tcPr>
          <w:p>
            <w:r>
              <w:t>[Topic]</w:t>
            </w:r>
          </w:p>
        </w:tc>
        <w:tc>
          <w:tcPr>
            <w:tcW w:type="dxa" w:w="1994"/>
          </w:tcPr>
          <w:p>
            <w:r>
              <w:t>[Owner]</w:t>
            </w:r>
          </w:p>
        </w:tc>
        <w:tc>
          <w:tcPr>
            <w:tcW w:type="dxa" w:w="1994"/>
          </w:tcPr>
          <w:p>
            <w:r>
              <w:t>Discussion</w:t>
            </w:r>
          </w:p>
        </w:tc>
        <w:tc>
          <w:tcPr>
            <w:tcW w:type="dxa" w:w="1994"/>
          </w:tcPr>
          <w:p>
            <w:r>
              <w:t>10 min</w:t>
            </w:r>
          </w:p>
        </w:tc>
      </w:tr>
      <w:tr>
        <w:tc>
          <w:tcPr>
            <w:tcW w:type="dxa" w:w="1994"/>
          </w:tcPr>
          <w:p>
            <w:r>
              <w:t>5</w:t>
            </w:r>
          </w:p>
        </w:tc>
        <w:tc>
          <w:tcPr>
            <w:tcW w:type="dxa" w:w="1994"/>
          </w:tcPr>
          <w:p>
            <w:r>
              <w:t>AOB</w:t>
            </w:r>
          </w:p>
        </w:tc>
        <w:tc>
          <w:tcPr>
            <w:tcW w:type="dxa" w:w="1994"/>
          </w:tcPr>
          <w:p>
            <w:r>
              <w:t>All</w:t>
            </w:r>
          </w:p>
        </w:tc>
        <w:tc>
          <w:tcPr>
            <w:tcW w:type="dxa" w:w="1994"/>
          </w:tcPr>
          <w:p>
            <w:r>
              <w:t>Info</w:t>
            </w:r>
          </w:p>
        </w:tc>
        <w:tc>
          <w:tcPr>
            <w:tcW w:type="dxa" w:w="1994"/>
          </w:tcPr>
          <w:p>
            <w:r>
              <w:t>3 min</w:t>
            </w:r>
          </w:p>
        </w:tc>
      </w:tr>
      <w:tr>
        <w:tc>
          <w:tcPr>
            <w:tcW w:type="dxa" w:w="1994"/>
          </w:tcPr>
          <w:p>
            <w:r>
              <w:t>6</w:t>
            </w:r>
          </w:p>
        </w:tc>
        <w:tc>
          <w:tcPr>
            <w:tcW w:type="dxa" w:w="1994"/>
          </w:tcPr>
          <w:p>
            <w:r>
              <w:t>Confirm actions &amp; owners</w:t>
            </w:r>
          </w:p>
        </w:tc>
        <w:tc>
          <w:tcPr>
            <w:tcW w:type="dxa" w:w="1994"/>
          </w:tcPr>
          <w:p>
            <w:r>
              <w:t>Chair</w:t>
            </w:r>
          </w:p>
        </w:tc>
        <w:tc>
          <w:tcPr>
            <w:tcW w:type="dxa" w:w="1994"/>
          </w:tcPr>
          <w:p>
            <w:r>
              <w:t>Wrap</w:t>
            </w:r>
          </w:p>
        </w:tc>
        <w:tc>
          <w:tcPr>
            <w:tcW w:type="dxa" w:w="1994"/>
          </w:tcPr>
          <w:p>
            <w:r>
              <w:t>5 min</w:t>
            </w:r>
          </w:p>
        </w:tc>
      </w:tr>
    </w:tbl>
    <w:p>
      <w:r>
        <w:rPr>
          <w:b/>
          <w:color w:val="0F1F3D"/>
          <w:sz w:val="26"/>
        </w:rPr>
        <w:t>Pre-reads</w:t>
      </w:r>
    </w:p>
    <w:p>
      <w:pPr>
        <w:pStyle w:val="ListBullet"/>
      </w:pPr>
      <w:r>
        <w:t>[Link / attachment]</w:t>
      </w:r>
    </w:p>
    <w:p>
      <w:r>
        <w:rPr>
          <w:b/>
          <w:color w:val="0F1F3D"/>
          <w:sz w:val="26"/>
        </w:rPr>
        <w:t>Decisions to be made today</w:t>
      </w:r>
    </w:p>
    <w:p>
      <w:pPr>
        <w:pStyle w:val="ListNumber"/>
      </w:pPr>
      <w:r>
        <w:t>[Decision]</w:t>
      </w:r>
    </w:p>
    <w:p>
      <w:pPr>
        <w:pStyle w:val="ListNumber"/>
      </w:pPr>
      <w:r>
        <w:t>[Decision]</w:t>
      </w:r>
    </w:p>
    <w:p>
      <w:r>
        <w:rPr>
          <w:b/>
          <w:color w:val="0F1F3D"/>
          <w:sz w:val="26"/>
        </w:rPr>
        <w:t>Parking lot</w:t>
      </w:r>
    </w:p>
    <w:p>
      <w:pPr>
        <w:pStyle w:val="ListBullet"/>
      </w:pPr>
      <w:r>
        <w:t>[Topic to revisit]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