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Briefing Note — [Subject]</w:t>
      </w:r>
    </w:p>
    <w:p>
      <w:r>
        <w:rPr>
          <w:b/>
          <w:color w:val="5B6478"/>
        </w:rPr>
        <w:t xml:space="preserve">For: </w:t>
      </w:r>
      <w:r>
        <w:t>[Executive name]</w:t>
      </w:r>
      <w:r>
        <w:t xml:space="preserve">    </w:t>
      </w:r>
      <w:r>
        <w:rPr>
          <w:b/>
          <w:color w:val="5B6478"/>
        </w:rPr>
        <w:t xml:space="preserve">From: </w:t>
      </w:r>
      <w:r>
        <w:t>[Your name]</w:t>
      </w:r>
      <w:r>
        <w:t xml:space="preserve">    </w:t>
      </w:r>
      <w:r>
        <w:rPr>
          <w:b/>
          <w:color w:val="5B6478"/>
        </w:rPr>
        <w:t xml:space="preserve">Date: </w:t>
      </w:r>
      <w:r>
        <w:t>[DD Mon YYYY]</w:t>
      </w:r>
    </w:p>
    <w:p>
      <w:r>
        <w:rPr>
          <w:b/>
          <w:color w:val="0F1F3D"/>
          <w:sz w:val="26"/>
        </w:rPr>
        <w:t>Purpose</w:t>
      </w:r>
    </w:p>
    <w:p>
      <w:r>
        <w:rPr>
          <w:b w:val="0"/>
          <w:i/>
        </w:rPr>
        <w:t>In one sentence, why this briefing exists.</w:t>
      </w:r>
    </w:p>
    <w:p>
      <w:r>
        <w:rPr>
          <w:b/>
          <w:color w:val="0F1F3D"/>
          <w:sz w:val="26"/>
        </w:rPr>
        <w:t>Recommendation</w:t>
      </w:r>
    </w:p>
    <w:p>
      <w:r>
        <w:rPr>
          <w:b w:val="0"/>
          <w:i/>
        </w:rPr>
        <w:t>What you are asking the executive to decide, agree, or do.</w:t>
      </w:r>
    </w:p>
    <w:p>
      <w:r>
        <w:rPr>
          <w:b/>
          <w:color w:val="0F1F3D"/>
          <w:sz w:val="26"/>
        </w:rPr>
        <w:t>Background (max 5 bullets)</w:t>
      </w:r>
    </w:p>
    <w:p>
      <w:pPr>
        <w:pStyle w:val="ListBullet"/>
      </w:pPr>
      <w:r>
        <w:t>[Fact]</w:t>
      </w:r>
    </w:p>
    <w:p>
      <w:pPr>
        <w:pStyle w:val="ListBullet"/>
      </w:pPr>
      <w:r>
        <w:t>[Fact]</w:t>
      </w:r>
    </w:p>
    <w:p>
      <w:pPr>
        <w:pStyle w:val="ListBullet"/>
      </w:pPr>
      <w:r>
        <w:t>[Fact]</w:t>
      </w:r>
    </w:p>
    <w:p>
      <w:r>
        <w:rPr>
          <w:b/>
          <w:color w:val="0F1F3D"/>
          <w:sz w:val="26"/>
        </w:rPr>
        <w:t>Key considerations</w:t>
      </w:r>
    </w:p>
    <w:p>
      <w:pPr>
        <w:pStyle w:val="ListBullet"/>
      </w:pPr>
      <w:r>
        <w:t>Opportunity: [Short paragraph]</w:t>
      </w:r>
    </w:p>
    <w:p>
      <w:pPr>
        <w:pStyle w:val="ListBullet"/>
      </w:pPr>
      <w:r>
        <w:t>Risk: [Short paragraph]</w:t>
      </w:r>
    </w:p>
    <w:p>
      <w:pPr>
        <w:pStyle w:val="ListBullet"/>
      </w:pPr>
      <w:r>
        <w:t>Cost / resource: [Short paragraph]</w:t>
      </w:r>
    </w:p>
    <w:p>
      <w:r>
        <w:rPr>
          <w:b/>
          <w:color w:val="0F1F3D"/>
          <w:sz w:val="26"/>
        </w:rPr>
        <w:t>Options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Option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Pros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Cons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Recommended?</w:t>
            </w:r>
          </w:p>
        </w:tc>
      </w:tr>
      <w:tr>
        <w:tc>
          <w:tcPr>
            <w:tcW w:type="dxa" w:w="2493"/>
          </w:tcPr>
          <w:p>
            <w:r>
              <w:t>A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B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>
      <w:r>
        <w:rPr>
          <w:b/>
          <w:color w:val="0F1F3D"/>
          <w:sz w:val="26"/>
        </w:rPr>
        <w:t>Next steps if approved</w:t>
      </w:r>
    </w:p>
    <w:p>
      <w:pPr>
        <w:pStyle w:val="ListNumber"/>
      </w:pPr>
      <w:r>
        <w:t>[Action]</w:t>
      </w:r>
    </w:p>
    <w:p>
      <w:pPr>
        <w:pStyle w:val="ListNumber"/>
      </w:pPr>
      <w:r>
        <w:t>[Action]</w:t>
      </w:r>
    </w:p>
    <w:p>
      <w:r>
        <w:rPr>
          <w:b/>
          <w:color w:val="0F1F3D"/>
          <w:sz w:val="26"/>
        </w:rPr>
        <w:t>Contacts</w:t>
      </w:r>
    </w:p>
    <w:p>
      <w:pPr>
        <w:pStyle w:val="ListBullet"/>
      </w:pPr>
      <w:r>
        <w:t>[Name, role, email]</w:t>
      </w:r>
    </w:p>
    <w:p>
      <w:r>
        <w:rPr>
          <w:b/>
          <w:color w:val="0F1F3D"/>
          <w:sz w:val="26"/>
        </w:rPr>
        <w:t>Appendices</w:t>
      </w:r>
    </w:p>
    <w:p>
      <w:pPr>
        <w:pStyle w:val="ListBullet"/>
      </w:pPr>
      <w:r>
        <w:t>[Link / attachment]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