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Daily Standup Template</w:t>
      </w:r>
    </w:p>
    <w:p>
      <w:r>
        <w:rPr>
          <w:b/>
          <w:color w:val="0F1F3D"/>
          <w:sz w:val="44"/>
        </w:rPr>
        <w:t>Daily Standup — [Team] — [Date]</w:t>
      </w:r>
    </w:p>
    <w:p/>
    <w:p>
      <w:r>
        <w:rPr>
          <w:i w:val="0"/>
        </w:rPr>
        <w:t>**Time:** 09:30 (15 min hard cap)   **Chair:** [Name]</w:t>
      </w:r>
    </w:p>
    <w:p/>
    <w:p>
      <w:r>
        <w:rPr>
          <w:b/>
          <w:color w:val="0F1F3D"/>
          <w:sz w:val="26"/>
        </w:rPr>
        <w:t>Round 1 — What I did yesterday</w:t>
      </w:r>
    </w:p>
    <w:p>
      <w:r>
        <w:rPr>
          <w:i w:val="0"/>
        </w:rPr>
        <w:t>Each person, 30 seconds.</w:t>
      </w:r>
    </w:p>
    <w:p/>
    <w:p>
      <w:r>
        <w:rPr>
          <w:b/>
          <w:color w:val="0F1F3D"/>
          <w:sz w:val="26"/>
        </w:rPr>
        <w:t>Round 2 — What I'm doing today</w:t>
      </w:r>
    </w:p>
    <w:p>
      <w:r>
        <w:rPr>
          <w:i w:val="0"/>
        </w:rPr>
        <w:t>Each person, 30 seconds. Name the one thing that matters most.</w:t>
      </w:r>
    </w:p>
    <w:p/>
    <w:p>
      <w:r>
        <w:rPr>
          <w:b/>
          <w:color w:val="0F1F3D"/>
          <w:sz w:val="26"/>
        </w:rPr>
        <w:t>Round 3 — Blockers and asks</w:t>
      </w:r>
    </w:p>
    <w:p>
      <w:pPr>
        <w:pStyle w:val="ListBullet"/>
      </w:pPr>
      <w:r>
        <w:t>[Name]: [Blocker / who can clear it]</w:t>
      </w:r>
    </w:p>
    <w:p>
      <w:pPr>
        <w:pStyle w:val="ListBullet"/>
      </w:pPr>
      <w:r>
        <w:t>[Name]: [Ask of a teammate]</w:t>
      </w:r>
    </w:p>
    <w:p/>
    <w:p>
      <w:r>
        <w:rPr>
          <w:b/>
          <w:color w:val="0F1F3D"/>
          <w:sz w:val="26"/>
        </w:rPr>
        <w:t>After the stand-up</w:t>
      </w:r>
    </w:p>
    <w:p>
      <w:pPr>
        <w:pStyle w:val="ListBullet"/>
      </w:pPr>
      <w:r>
        <w:t>Side-bars listed in chat: [topic — who needs to talk to whom]</w:t>
      </w:r>
    </w:p>
    <w:p>
      <w:pPr>
        <w:pStyle w:val="ListBullet"/>
      </w:pPr>
      <w:r>
        <w:t>Chair posts the day's "one thing each" summary at 10:00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