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Daily Morning Brief</w:t>
      </w:r>
    </w:p>
    <w:p>
      <w:r>
        <w:rPr>
          <w:b/>
          <w:color w:val="0F1F3D"/>
          <w:sz w:val="44"/>
        </w:rPr>
        <w:t>Morning Brief — [Day, Date]</w:t>
      </w:r>
    </w:p>
    <w:p/>
    <w:p>
      <w:r>
        <w:rPr>
          <w:i w:val="0"/>
        </w:rPr>
        <w:t>**For:** [Executive]</w:t>
      </w:r>
    </w:p>
    <w:p/>
    <w:p>
      <w:r>
        <w:rPr>
          <w:b/>
          <w:color w:val="0F1F3D"/>
          <w:sz w:val="26"/>
        </w:rPr>
        <w:t>1. Today's diary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Time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Item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With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Pre-read</w:t>
            </w:r>
          </w:p>
        </w:tc>
      </w:tr>
    </w:tbl>
    <w:p/>
    <w:p>
      <w:r>
        <w:rPr>
          <w:b/>
          <w:color w:val="0F1F3D"/>
          <w:sz w:val="26"/>
        </w:rPr>
        <w:t>2. Top three priorities for the day</w:t>
      </w:r>
    </w:p>
    <w:p>
      <w:pPr>
        <w:pStyle w:val="ListNumber"/>
      </w:pPr>
      <w:r>
        <w:t>[Priority — what done looks like]</w:t>
      </w:r>
    </w:p>
    <w:p>
      <w:pPr>
        <w:pStyle w:val="ListNumber"/>
      </w:pPr>
      <w:r>
        <w:t>[Priority — what done looks like]</w:t>
      </w:r>
    </w:p>
    <w:p>
      <w:pPr>
        <w:pStyle w:val="ListNumber"/>
      </w:pPr>
      <w:r>
        <w:t>[Priority — what done looks like]</w:t>
      </w:r>
    </w:p>
    <w:p/>
    <w:p>
      <w:r>
        <w:rPr>
          <w:b/>
          <w:color w:val="0F1F3D"/>
          <w:sz w:val="26"/>
        </w:rPr>
        <w:t>3. Watchlist</w:t>
      </w:r>
    </w:p>
    <w:p>
      <w:pPr>
        <w:pStyle w:val="ListBullet"/>
      </w:pPr>
      <w:r>
        <w:t>[Person / situation worth checking in on]</w:t>
      </w:r>
    </w:p>
    <w:p>
      <w:pPr>
        <w:pStyle w:val="ListBullet"/>
      </w:pPr>
      <w:r>
        <w:t>[Decision pending elsewhere]</w:t>
      </w:r>
    </w:p>
    <w:p>
      <w:pPr>
        <w:pStyle w:val="ListBullet"/>
      </w:pPr>
      <w:r>
        <w:t>[News / market item likely to surface]</w:t>
      </w:r>
    </w:p>
    <w:p/>
    <w:p>
      <w:r>
        <w:rPr>
          <w:b/>
          <w:color w:val="0F1F3D"/>
          <w:sz w:val="26"/>
        </w:rPr>
        <w:t>4. Asks of you today</w:t>
      </w:r>
    </w:p>
    <w:p>
      <w:pPr>
        <w:pStyle w:val="ListBullet"/>
      </w:pPr>
      <w:r>
        <w:t>[Approval needed by X o'clock]</w:t>
      </w:r>
    </w:p>
    <w:p>
      <w:pPr>
        <w:pStyle w:val="ListBullet"/>
      </w:pPr>
      <w:r>
        <w:t>[Signature on Y]</w:t>
      </w:r>
    </w:p>
    <w:p>
      <w:pPr>
        <w:pStyle w:val="ListBullet"/>
      </w:pPr>
      <w:r>
        <w:t>[Decision the team is waiting on]</w:t>
      </w:r>
    </w:p>
    <w:p/>
    <w:p>
      <w:r>
        <w:rPr>
          <w:b/>
          <w:color w:val="0F1F3D"/>
          <w:sz w:val="26"/>
        </w:rPr>
        <w:t>5. Logistics</w:t>
      </w:r>
    </w:p>
    <w:p>
      <w:pPr>
        <w:pStyle w:val="ListBullet"/>
      </w:pPr>
      <w:r>
        <w:t>Lunch: [Where, what, with whom]</w:t>
      </w:r>
    </w:p>
    <w:p>
      <w:pPr>
        <w:pStyle w:val="ListBullet"/>
      </w:pPr>
      <w:r>
        <w:t>Travel: [Any movements today]</w:t>
      </w:r>
    </w:p>
    <w:p>
      <w:pPr>
        <w:pStyle w:val="ListBullet"/>
      </w:pPr>
      <w:r>
        <w:t>End-of-day handoff: [Anything for the evening commute home]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