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Crisis Response Brief</w:t>
      </w:r>
    </w:p>
    <w:p/>
    <w:p>
      <w:r>
        <w:rPr>
          <w:i w:val="0"/>
        </w:rPr>
        <w:t>**Incident name:** [Code or descriptor]   **First detected:** [Time]   **This brief at:** [Time]   **Author:** [Name]</w:t>
      </w:r>
    </w:p>
    <w:p/>
    <w:p>
      <w:r>
        <w:rPr>
          <w:b/>
          <w:color w:val="0F1F3D"/>
          <w:sz w:val="26"/>
        </w:rPr>
        <w:t>1. What we know (facts only)</w:t>
      </w:r>
    </w:p>
    <w:p>
      <w:pPr>
        <w:pStyle w:val="ListBullet"/>
      </w:pPr>
      <w:r>
        <w:t>[Time]: [Fact]</w:t>
      </w:r>
    </w:p>
    <w:p>
      <w:pPr>
        <w:pStyle w:val="ListBullet"/>
      </w:pPr>
      <w:r>
        <w:t>[Time]: [Fact]</w:t>
      </w:r>
    </w:p>
    <w:p>
      <w:pPr>
        <w:pStyle w:val="ListBullet"/>
      </w:pPr>
      <w:r>
        <w:t>[Time]: [Fact]</w:t>
      </w:r>
    </w:p>
    <w:p/>
    <w:p>
      <w:r>
        <w:rPr>
          <w:b/>
          <w:color w:val="0F1F3D"/>
          <w:sz w:val="26"/>
        </w:rPr>
        <w:t>2. What we don't yet know</w:t>
      </w:r>
    </w:p>
    <w:p>
      <w:pPr>
        <w:pStyle w:val="ListBullet"/>
      </w:pPr>
      <w:r>
        <w:t>[Open question]</w:t>
      </w:r>
    </w:p>
    <w:p>
      <w:pPr>
        <w:pStyle w:val="ListBullet"/>
      </w:pPr>
      <w:r>
        <w:t>[Open question]</w:t>
      </w:r>
    </w:p>
    <w:p/>
    <w:p>
      <w:r>
        <w:rPr>
          <w:b/>
          <w:color w:val="0F1F3D"/>
          <w:sz w:val="26"/>
        </w:rPr>
        <w:t>3. Who's affected</w:t>
      </w:r>
    </w:p>
    <w:p>
      <w:pPr>
        <w:pStyle w:val="ListBullet"/>
      </w:pPr>
      <w:r>
        <w:t>Customers: [Scope]</w:t>
      </w:r>
    </w:p>
    <w:p>
      <w:pPr>
        <w:pStyle w:val="ListBullet"/>
      </w:pPr>
      <w:r>
        <w:t>Employees: [Scope]</w:t>
      </w:r>
    </w:p>
    <w:p>
      <w:pPr>
        <w:pStyle w:val="ListBullet"/>
      </w:pPr>
      <w:r>
        <w:t>Partners: [Scope]</w:t>
      </w:r>
    </w:p>
    <w:p>
      <w:pPr>
        <w:pStyle w:val="ListBullet"/>
      </w:pPr>
      <w:r>
        <w:t>Regulators / authorities: [Notified / not yet]</w:t>
      </w:r>
    </w:p>
    <w:p/>
    <w:p>
      <w:r>
        <w:rPr>
          <w:b/>
          <w:color w:val="0F1F3D"/>
          <w:sz w:val="26"/>
        </w:rPr>
        <w:t>4. Stakeholders to update next, and by when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Stakeholder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Channel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Done by</w:t>
            </w:r>
          </w:p>
        </w:tc>
      </w:tr>
    </w:tbl>
    <w:p/>
    <w:p>
      <w:r>
        <w:rPr>
          <w:b/>
          <w:color w:val="0F1F3D"/>
          <w:sz w:val="26"/>
        </w:rPr>
        <w:t>5. Decisions needed now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Decision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Latest by</w:t>
            </w:r>
          </w:p>
        </w:tc>
      </w:tr>
    </w:tbl>
    <w:p/>
    <w:p>
      <w:r>
        <w:rPr>
          <w:b/>
          <w:color w:val="0F1F3D"/>
          <w:sz w:val="26"/>
        </w:rPr>
        <w:t>6. Next checkpoint</w:t>
      </w:r>
    </w:p>
    <w:p>
      <w:pPr>
        <w:pStyle w:val="ListBullet"/>
      </w:pPr>
      <w:r>
        <w:t>When: [Time, in [N] minutes]</w:t>
      </w:r>
    </w:p>
    <w:p>
      <w:pPr>
        <w:pStyle w:val="ListBullet"/>
      </w:pPr>
      <w:r>
        <w:t>Attendees: [Names]</w:t>
      </w:r>
    </w:p>
    <w:p>
      <w:pPr>
        <w:pStyle w:val="ListBullet"/>
      </w:pPr>
      <w:r>
        <w:t>Format: [Call / room / written update]</w:t>
      </w:r>
    </w:p>
    <w:p>
      <w:pPr>
        <w:pStyle w:val="ListBullet"/>
      </w:pPr>
      <w:r>
        <w:t>Goal of next checkpoint: [Specific outcome]</w:t>
      </w:r>
    </w:p>
    <w:p/>
    <w:p>
      <w:r>
        <w:rPr>
          <w:b/>
          <w:color w:val="0F1F3D"/>
          <w:sz w:val="26"/>
        </w:rPr>
        <w:t>7. Spokesperson and lines</w:t>
      </w:r>
    </w:p>
    <w:p>
      <w:pPr>
        <w:pStyle w:val="ListBullet"/>
      </w:pPr>
      <w:r>
        <w:t>Spokesperson: [Name only — single voice]</w:t>
      </w:r>
    </w:p>
    <w:p>
      <w:pPr>
        <w:pStyle w:val="ListBullet"/>
      </w:pPr>
      <w:r>
        <w:t>Holding line if pressed: "[Pre-agreed wording]"</w:t>
      </w:r>
    </w:p>
    <w:p>
      <w:pPr>
        <w:pStyle w:val="ListBullet"/>
      </w:pPr>
      <w:r>
        <w:t>No off-the-record statements</w:t>
      </w:r>
    </w:p>
    <w:p/>
    <w:p>
      <w:r>
        <w:rPr>
          <w:b/>
          <w:color w:val="0F1F3D"/>
          <w:sz w:val="26"/>
        </w:rPr>
        <w:t>Running log</w:t>
      </w:r>
    </w:p>
    <w:p>
      <w:r>
        <w:rPr>
          <w:i w:val="0"/>
        </w:rPr>
        <w:t>[All times and actions logged below as the incident unfolds.]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Time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Action / decision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By</w:t>
            </w:r>
          </w:p>
        </w:tc>
      </w:tr>
    </w:tbl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