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Course Evaluation Form</w:t>
      </w:r>
    </w:p>
    <w:p>
      <w:r>
        <w:rPr>
          <w:b/>
          <w:color w:val="0F1F3D"/>
          <w:sz w:val="44"/>
        </w:rPr>
        <w:t>Course Evaluation — [Course name]</w:t>
      </w:r>
    </w:p>
    <w:p/>
    <w:p>
      <w:r>
        <w:rPr>
          <w:i w:val="0"/>
        </w:rPr>
        <w:t>**Provider:** [Name]   **Duration:** [Format and length]   **Attended:** [Dates]   **Cost:** [Amount]</w:t>
      </w:r>
    </w:p>
    <w:p/>
    <w:p>
      <w:r>
        <w:rPr>
          <w:b/>
          <w:color w:val="0F1F3D"/>
          <w:sz w:val="26"/>
        </w:rPr>
        <w:t>1. Quality</w:t>
      </w:r>
    </w:p>
    <w:p>
      <w:pPr>
        <w:pStyle w:val="ListBullet"/>
      </w:pPr>
      <w:r>
        <w:t>Quality of materials (1-5): __   Why:</w:t>
      </w:r>
    </w:p>
    <w:p>
      <w:pPr>
        <w:pStyle w:val="ListBullet"/>
      </w:pPr>
      <w:r>
        <w:t>Quality of instructor / facilitator (1-5): __   Why:</w:t>
      </w:r>
    </w:p>
    <w:p>
      <w:pPr>
        <w:pStyle w:val="ListBullet"/>
      </w:pPr>
      <w:r>
        <w:t>Quality of cohort (1-5): __   Why:</w:t>
      </w:r>
    </w:p>
    <w:p/>
    <w:p>
      <w:r>
        <w:rPr>
          <w:b/>
          <w:color w:val="0F1F3D"/>
          <w:sz w:val="26"/>
        </w:rPr>
        <w:t>2. Relevance</w:t>
      </w:r>
    </w:p>
    <w:p>
      <w:pPr>
        <w:pStyle w:val="ListBullet"/>
      </w:pPr>
      <w:r>
        <w:t>How relevant to my actual work (1-5): __</w:t>
      </w:r>
    </w:p>
    <w:p>
      <w:pPr>
        <w:pStyle w:val="ListBullet"/>
      </w:pPr>
      <w:r>
        <w:t>Specific topic that was most applicable:</w:t>
      </w:r>
    </w:p>
    <w:p>
      <w:pPr>
        <w:pStyle w:val="ListBullet"/>
      </w:pPr>
      <w:r>
        <w:t>Specific topic that I won't use:</w:t>
      </w:r>
    </w:p>
    <w:p/>
    <w:p>
      <w:r>
        <w:rPr>
          <w:b/>
          <w:color w:val="0F1F3D"/>
          <w:sz w:val="26"/>
        </w:rPr>
        <w:t>3. Behaviour change</w:t>
      </w:r>
    </w:p>
    <w:p>
      <w:pPr>
        <w:pStyle w:val="ListBullet"/>
      </w:pPr>
      <w:r>
        <w:t>One thing I will start doing because of this course:</w:t>
      </w:r>
    </w:p>
    <w:p>
      <w:pPr>
        <w:pStyle w:val="ListBullet"/>
      </w:pPr>
      <w:r>
        <w:t>One thing I will stop doing because of this course:</w:t>
      </w:r>
    </w:p>
    <w:p>
      <w:pPr>
        <w:pStyle w:val="ListBullet"/>
      </w:pPr>
      <w:r>
        <w:t>What I would have done differently if I had this course at the start of my career:</w:t>
      </w:r>
    </w:p>
    <w:p/>
    <w:p>
      <w:r>
        <w:rPr>
          <w:b/>
          <w:color w:val="0F1F3D"/>
          <w:sz w:val="26"/>
        </w:rPr>
        <w:t>4. Value for money</w:t>
      </w:r>
    </w:p>
    <w:p>
      <w:pPr>
        <w:pStyle w:val="ListBullet"/>
      </w:pPr>
      <w:r>
        <w:t>Cost: [Amount]   Time invested: [Days]</w:t>
      </w:r>
    </w:p>
    <w:p>
      <w:pPr>
        <w:pStyle w:val="ListBullet"/>
      </w:pPr>
      <w:r>
        <w:t>Would I pay this again from my own pocket? (Y/N — why)</w:t>
      </w:r>
    </w:p>
    <w:p>
      <w:pPr>
        <w:pStyle w:val="ListBullet"/>
      </w:pPr>
      <w:r>
        <w:t>Would I recommend my employer pays this for someone else? (Y/N — for whom)</w:t>
      </w:r>
    </w:p>
    <w:p/>
    <w:p>
      <w:r>
        <w:rPr>
          <w:b/>
          <w:color w:val="0F1F3D"/>
          <w:sz w:val="26"/>
        </w:rPr>
        <w:t>5. Recommendation</w:t>
      </w:r>
    </w:p>
    <w:p>
      <w:pPr>
        <w:pStyle w:val="ListBullet"/>
      </w:pPr>
      <w:r>
        <w:t>Suitable for: [Role and seniority level]</w:t>
      </w:r>
    </w:p>
    <w:p>
      <w:pPr>
        <w:pStyle w:val="ListBullet"/>
      </w:pPr>
      <w:r>
        <w:t>Suitable AFTER: [Prerequisites — what you should already know]</w:t>
      </w:r>
    </w:p>
    <w:p>
      <w:pPr>
        <w:pStyle w:val="ListBullet"/>
      </w:pPr>
      <w:r>
        <w:t>Probably NOT suitable for: [Audience to skip]</w:t>
      </w:r>
    </w:p>
    <w:p/>
    <w:p>
      <w:r>
        <w:rPr>
          <w:b/>
          <w:color w:val="0F1F3D"/>
          <w:sz w:val="26"/>
        </w:rPr>
        <w:t>6. Open</w:t>
      </w:r>
    </w:p>
    <w:p>
      <w:pPr>
        <w:pStyle w:val="ListBullet"/>
      </w:pPr>
      <w:r>
        <w:t>What surprised me:</w:t>
      </w:r>
    </w:p>
    <w:p>
      <w:pPr>
        <w:pStyle w:val="ListBullet"/>
      </w:pPr>
      <w:r>
        <w:t>What I wish had been covered:</w:t>
      </w:r>
    </w:p>
    <w:p>
      <w:pPr>
        <w:pStyle w:val="ListBullet"/>
      </w:pPr>
      <w:r>
        <w:t>One question I'm still working on: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