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Client Visit Brief</w:t>
      </w:r>
    </w:p>
    <w:p>
      <w:r>
        <w:rPr>
          <w:b/>
          <w:color w:val="0F1F3D"/>
          <w:sz w:val="44"/>
        </w:rPr>
        <w:t>Client Visit Brief — [Client Name]</w:t>
      </w:r>
    </w:p>
    <w:p/>
    <w:p>
      <w:r>
        <w:rPr>
          <w:i w:val="0"/>
        </w:rPr>
        <w:t>**Executive:** [Name]   **Visit date:** [Date]   **Account owner:** [Name]   **Account team attending:** [Names]</w:t>
      </w:r>
    </w:p>
    <w:p/>
    <w:p>
      <w:r>
        <w:rPr>
          <w:b/>
          <w:color w:val="0F1F3D"/>
          <w:sz w:val="26"/>
        </w:rPr>
        <w:t>At a glance</w:t>
      </w:r>
    </w:p>
    <w:p>
      <w:pPr>
        <w:pStyle w:val="ListBullet"/>
      </w:pPr>
      <w:r>
        <w:t>Tenure as customer: [N years]</w:t>
      </w:r>
    </w:p>
    <w:p>
      <w:pPr>
        <w:pStyle w:val="ListBullet"/>
      </w:pPr>
      <w:r>
        <w:t>Annual value: [Amount]</w:t>
      </w:r>
    </w:p>
    <w:p>
      <w:pPr>
        <w:pStyle w:val="ListBullet"/>
      </w:pPr>
      <w:r>
        <w:t>Health: [Green / amber / red] — [reason]</w:t>
      </w:r>
    </w:p>
    <w:p>
      <w:pPr>
        <w:pStyle w:val="ListBullet"/>
      </w:pPr>
      <w:r>
        <w:t>Contract renewal: [Date, status]</w:t>
      </w:r>
    </w:p>
    <w:p>
      <w:pPr>
        <w:pStyle w:val="ListBullet"/>
      </w:pPr>
      <w:r>
        <w:t>Last executive visit: [Date]</w:t>
      </w:r>
    </w:p>
    <w:p/>
    <w:p>
      <w:r>
        <w:rPr>
          <w:b/>
          <w:color w:val="0F1F3D"/>
          <w:sz w:val="26"/>
        </w:rPr>
        <w:t>Who you'll meet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Their interests / motivations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Last contact</w:t>
            </w:r>
          </w:p>
        </w:tc>
      </w:tr>
    </w:tbl>
    <w:p/>
    <w:p>
      <w:r>
        <w:rPr>
          <w:b/>
          <w:color w:val="0F1F3D"/>
          <w:sz w:val="26"/>
        </w:rPr>
        <w:t>What they care about right now</w:t>
      </w:r>
    </w:p>
    <w:p>
      <w:pPr>
        <w:pStyle w:val="ListBullet"/>
      </w:pPr>
      <w:r>
        <w:t>[Specific business priority on their side]</w:t>
      </w:r>
    </w:p>
    <w:p>
      <w:pPr>
        <w:pStyle w:val="ListBullet"/>
      </w:pPr>
      <w:r>
        <w:t>[Specific concern about us]</w:t>
      </w:r>
    </w:p>
    <w:p/>
    <w:p>
      <w:r>
        <w:rPr>
          <w:b/>
          <w:color w:val="0F1F3D"/>
          <w:sz w:val="26"/>
        </w:rPr>
        <w:t>Our recent history with them</w:t>
      </w:r>
    </w:p>
    <w:p>
      <w:pPr>
        <w:pStyle w:val="ListBullet"/>
      </w:pPr>
      <w:r>
        <w:t>Wins: [Examples]</w:t>
      </w:r>
    </w:p>
    <w:p>
      <w:pPr>
        <w:pStyle w:val="ListBullet"/>
      </w:pPr>
      <w:r>
        <w:t>Open issues: [Examples]</w:t>
      </w:r>
    </w:p>
    <w:p>
      <w:pPr>
        <w:pStyle w:val="ListBullet"/>
      </w:pPr>
      <w:r>
        <w:t>Commitments we've made: [Status]</w:t>
      </w:r>
    </w:p>
    <w:p/>
    <w:p>
      <w:r>
        <w:rPr>
          <w:b/>
          <w:color w:val="0F1F3D"/>
          <w:sz w:val="26"/>
        </w:rPr>
        <w:t>What we want from this visit</w:t>
      </w:r>
    </w:p>
    <w:p>
      <w:pPr>
        <w:pStyle w:val="ListBullet"/>
      </w:pPr>
      <w:r>
        <w:t>[Outcome 1 — relationship / commercial]</w:t>
      </w:r>
    </w:p>
    <w:p>
      <w:pPr>
        <w:pStyle w:val="ListBullet"/>
      </w:pPr>
      <w:r>
        <w:t>[Outcome 2 — feedback / signal]</w:t>
      </w:r>
    </w:p>
    <w:p/>
    <w:p>
      <w:r>
        <w:rPr>
          <w:b/>
          <w:color w:val="0F1F3D"/>
          <w:sz w:val="26"/>
        </w:rPr>
        <w:t>What they'll want from us</w:t>
      </w:r>
    </w:p>
    <w:p>
      <w:pPr>
        <w:pStyle w:val="ListBullet"/>
      </w:pPr>
      <w:r>
        <w:t>[Likely ask 1]</w:t>
      </w:r>
    </w:p>
    <w:p>
      <w:pPr>
        <w:pStyle w:val="ListBullet"/>
      </w:pPr>
      <w:r>
        <w:t>[Likely ask 2]</w:t>
      </w:r>
    </w:p>
    <w:p>
      <w:pPr>
        <w:pStyle w:val="ListBullet"/>
      </w:pPr>
      <w:r>
        <w:t>Authorised response on each: [Note]</w:t>
      </w:r>
    </w:p>
    <w:p/>
    <w:p>
      <w:r>
        <w:rPr>
          <w:b/>
          <w:color w:val="0F1F3D"/>
          <w:sz w:val="26"/>
        </w:rPr>
        <w:t>Topics to avoid or handle carefully</w:t>
      </w:r>
    </w:p>
    <w:p>
      <w:pPr>
        <w:pStyle w:val="ListBullet"/>
      </w:pPr>
      <w:r>
        <w:t>[Topic — context]</w:t>
      </w:r>
    </w:p>
    <w:p/>
    <w:p>
      <w:r>
        <w:rPr>
          <w:b/>
          <w:color w:val="0F1F3D"/>
          <w:sz w:val="26"/>
        </w:rPr>
        <w:t>Logistics</w:t>
      </w:r>
    </w:p>
    <w:p>
      <w:pPr>
        <w:pStyle w:val="ListBullet"/>
      </w:pPr>
      <w:r>
        <w:t>Arrival: [Address, who'll greet]</w:t>
      </w:r>
    </w:p>
    <w:p>
      <w:pPr>
        <w:pStyle w:val="ListBullet"/>
      </w:pPr>
      <w:r>
        <w:t>Agenda for the visit: [Time-slotted]</w:t>
      </w:r>
    </w:p>
    <w:p>
      <w:pPr>
        <w:pStyle w:val="ListBullet"/>
      </w:pPr>
      <w:r>
        <w:t>Materials to bring: [List]</w:t>
      </w:r>
    </w:p>
    <w:p>
      <w:pPr>
        <w:pStyle w:val="ListBullet"/>
      </w:pPr>
      <w:r>
        <w:t>Gift / hospitality protocol: [Note]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