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Client Account Handover</w:t>
      </w:r>
    </w:p>
    <w:p>
      <w:r>
        <w:rPr>
          <w:b/>
          <w:color w:val="0F1F3D"/>
          <w:sz w:val="44"/>
        </w:rPr>
        <w:t>Client Account Handover — [Client name]</w:t>
      </w:r>
    </w:p>
    <w:p/>
    <w:p>
      <w:r>
        <w:rPr>
          <w:i w:val="0"/>
        </w:rPr>
        <w:t>**Outgoing account lead:** [Name]   **Incoming account lead:** [Name]   **Handover date:** [Date]</w:t>
      </w:r>
    </w:p>
    <w:p/>
    <w:p>
      <w:r>
        <w:rPr>
          <w:b/>
          <w:color w:val="0F1F3D"/>
          <w:sz w:val="26"/>
        </w:rPr>
        <w:t>Account at a glance</w:t>
      </w:r>
    </w:p>
    <w:p>
      <w:pPr>
        <w:pStyle w:val="ListBullet"/>
      </w:pPr>
      <w:r>
        <w:t>Tenure: [N years]</w:t>
      </w:r>
    </w:p>
    <w:p>
      <w:pPr>
        <w:pStyle w:val="ListBullet"/>
      </w:pPr>
      <w:r>
        <w:t>Annual value: [Amount, currency, ARR / one-off]</w:t>
      </w:r>
    </w:p>
    <w:p>
      <w:pPr>
        <w:pStyle w:val="ListBullet"/>
      </w:pPr>
      <w:r>
        <w:t>Renewal date: [Date]</w:t>
      </w:r>
    </w:p>
    <w:p>
      <w:pPr>
        <w:pStyle w:val="ListBullet"/>
      </w:pPr>
      <w:r>
        <w:t>Growth potential: [Brief view]</w:t>
      </w:r>
    </w:p>
    <w:p/>
    <w:p>
      <w:r>
        <w:rPr>
          <w:b/>
          <w:color w:val="0F1F3D"/>
          <w:sz w:val="26"/>
        </w:rPr>
        <w:t>Their people who matter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Decision-maker?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What they care about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How to reach them</w:t>
            </w:r>
          </w:p>
        </w:tc>
      </w:tr>
    </w:tbl>
    <w:p/>
    <w:p>
      <w:r>
        <w:rPr>
          <w:b/>
          <w:color w:val="0F1F3D"/>
          <w:sz w:val="26"/>
        </w:rPr>
        <w:t>Last 12 months</w:t>
      </w:r>
    </w:p>
    <w:p>
      <w:pPr>
        <w:pStyle w:val="ListBullet"/>
      </w:pPr>
      <w:r>
        <w:t>Wins delivered: [List]</w:t>
      </w:r>
    </w:p>
    <w:p>
      <w:pPr>
        <w:pStyle w:val="ListBullet"/>
      </w:pPr>
      <w:r>
        <w:t>Renewals / expansions: [List]</w:t>
      </w:r>
    </w:p>
    <w:p>
      <w:pPr>
        <w:pStyle w:val="ListBullet"/>
      </w:pPr>
      <w:r>
        <w:t>Issues: [List + resolution]</w:t>
      </w:r>
    </w:p>
    <w:p>
      <w:pPr>
        <w:pStyle w:val="ListBullet"/>
      </w:pPr>
      <w:r>
        <w:t>Open items: [List + plan]</w:t>
      </w:r>
    </w:p>
    <w:p/>
    <w:p>
      <w:r>
        <w:rPr>
          <w:b/>
          <w:color w:val="0F1F3D"/>
          <w:sz w:val="26"/>
        </w:rPr>
        <w:t>Their internal politics (as I read it)</w:t>
      </w:r>
    </w:p>
    <w:p>
      <w:pPr>
        <w:pStyle w:val="ListBullet"/>
      </w:pPr>
      <w:r>
        <w:t>Who's rising / declining</w:t>
      </w:r>
    </w:p>
    <w:p>
      <w:pPr>
        <w:pStyle w:val="ListBullet"/>
      </w:pPr>
      <w:r>
        <w:t>Where the budget actually sits</w:t>
      </w:r>
    </w:p>
    <w:p>
      <w:pPr>
        <w:pStyle w:val="ListBullet"/>
      </w:pPr>
      <w:r>
        <w:t>Who has veto power that their title doesn't suggest</w:t>
      </w:r>
    </w:p>
    <w:p/>
    <w:p>
      <w:r>
        <w:rPr>
          <w:b/>
          <w:color w:val="0F1F3D"/>
          <w:sz w:val="26"/>
        </w:rPr>
        <w:t>Our commercial standing</w:t>
      </w:r>
    </w:p>
    <w:p>
      <w:pPr>
        <w:pStyle w:val="ListBullet"/>
      </w:pPr>
      <w:r>
        <w:t>Discount they're on: [Detail]</w:t>
      </w:r>
    </w:p>
    <w:p>
      <w:pPr>
        <w:pStyle w:val="ListBullet"/>
      </w:pPr>
      <w:r>
        <w:t>Contract notice and renewal mechanics: [Plain English]</w:t>
      </w:r>
    </w:p>
    <w:p>
      <w:pPr>
        <w:pStyle w:val="ListBullet"/>
      </w:pPr>
      <w:r>
        <w:t>Past escalations: [Note]</w:t>
      </w:r>
    </w:p>
    <w:p/>
    <w:p>
      <w:r>
        <w:rPr>
          <w:b/>
          <w:color w:val="0F1F3D"/>
          <w:sz w:val="26"/>
        </w:rPr>
        <w:t>Watchouts</w:t>
      </w:r>
    </w:p>
    <w:p>
      <w:pPr>
        <w:pStyle w:val="ListBullet"/>
      </w:pPr>
      <w:r>
        <w:t>[Person who needs handling]</w:t>
      </w:r>
    </w:p>
    <w:p>
      <w:pPr>
        <w:pStyle w:val="ListBullet"/>
      </w:pPr>
      <w:r>
        <w:t>[Topic that triggers them]</w:t>
      </w:r>
    </w:p>
    <w:p>
      <w:pPr>
        <w:pStyle w:val="ListBullet"/>
      </w:pPr>
      <w:r>
        <w:t>[Commitment we've made that's not in writing]</w:t>
      </w:r>
    </w:p>
    <w:p/>
    <w:p>
      <w:r>
        <w:rPr>
          <w:b/>
          <w:color w:val="0F1F3D"/>
          <w:sz w:val="26"/>
        </w:rPr>
        <w:t>Recommended first 30 days for incoming lead</w:t>
      </w:r>
    </w:p>
    <w:p>
      <w:pPr>
        <w:pStyle w:val="ListBullet"/>
      </w:pPr>
      <w:r>
        <w:t>Week 1: joint call with outgoing lead + main client contact</w:t>
      </w:r>
    </w:p>
    <w:p>
      <w:pPr>
        <w:pStyle w:val="ListBullet"/>
      </w:pPr>
      <w:r>
        <w:t>Week 2: 1:1s with each of the key client contacts</w:t>
      </w:r>
    </w:p>
    <w:p>
      <w:pPr>
        <w:pStyle w:val="ListBullet"/>
      </w:pPr>
      <w:r>
        <w:t>Week 3: first written check-in to client</w:t>
      </w:r>
    </w:p>
    <w:p>
      <w:pPr>
        <w:pStyle w:val="ListBullet"/>
      </w:pPr>
      <w:r>
        <w:t>Week 4: review with internal sponsor</w:t>
      </w:r>
    </w:p>
    <w:p/>
    <w:p>
      <w:r>
        <w:rPr>
          <w:b/>
          <w:color w:val="0F1F3D"/>
          <w:sz w:val="26"/>
        </w:rPr>
        <w:t>How to reach me after handover</w:t>
      </w:r>
    </w:p>
    <w:p>
      <w:r>
        <w:rPr>
          <w:i w:val="0"/>
        </w:rPr>
        <w:t>[Availability period and channel.]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