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Board Meeting Pre-Read Cover Note</w:t>
      </w:r>
    </w:p>
    <w:p>
      <w:r>
        <w:rPr>
          <w:b/>
          <w:color w:val="0F1F3D"/>
          <w:sz w:val="44"/>
        </w:rPr>
        <w:t>Board Pack — [Date] — Pre-read Cover Note</w:t>
      </w:r>
    </w:p>
    <w:p/>
    <w:p>
      <w:r>
        <w:rPr>
          <w:b/>
          <w:color w:val="0F1F3D"/>
          <w:sz w:val="26"/>
        </w:rPr>
        <w:t>Reading time budget</w:t>
      </w:r>
    </w:p>
    <w:p>
      <w:pPr>
        <w:pStyle w:val="ListBullet"/>
      </w:pPr>
      <w:r>
        <w:t>**Essential reading:** ~45 min (papers 1, 3, 5)</w:t>
      </w:r>
    </w:p>
    <w:p>
      <w:pPr>
        <w:pStyle w:val="ListBullet"/>
      </w:pPr>
      <w:r>
        <w:t>**Background:** ~30 min (papers 2, 4)</w:t>
      </w:r>
    </w:p>
    <w:p>
      <w:pPr>
        <w:pStyle w:val="ListBullet"/>
      </w:pPr>
      <w:r>
        <w:t>**Reference only:** papers 6+</w:t>
      </w:r>
    </w:p>
    <w:p/>
    <w:p>
      <w:r>
        <w:rPr>
          <w:b/>
          <w:color w:val="0F1F3D"/>
          <w:sz w:val="26"/>
        </w:rPr>
        <w:t>Decisions you'll be asked to make</w:t>
      </w:r>
    </w:p>
    <w:p>
      <w:pPr>
        <w:pStyle w:val="ListNumber"/>
      </w:pPr>
      <w:r>
        <w:t>[Decision] — Paper [#]</w:t>
      </w:r>
    </w:p>
    <w:p>
      <w:pPr>
        <w:pStyle w:val="ListNumber"/>
      </w:pPr>
      <w:r>
        <w:t>[Decision] — Paper [#]</w:t>
      </w:r>
    </w:p>
    <w:p/>
    <w:p>
      <w:r>
        <w:rPr>
          <w:b/>
          <w:color w:val="0F1F3D"/>
          <w:sz w:val="26"/>
        </w:rPr>
        <w:t>Papers in priority order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#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Paper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Author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Length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Read by</w:t>
            </w:r>
          </w:p>
        </w:tc>
      </w:tr>
      <w:tr>
        <w:tc>
          <w:tcPr>
            <w:tcW w:type="dxa" w:w="1994"/>
          </w:tcPr>
          <w:p>
            <w:r>
              <w:t>1</w:t>
            </w:r>
          </w:p>
        </w:tc>
        <w:tc>
          <w:tcPr>
            <w:tcW w:type="dxa" w:w="1994"/>
          </w:tcPr>
          <w:p>
            <w:r>
              <w:t>[Title]</w:t>
            </w:r>
          </w:p>
        </w:tc>
        <w:tc>
          <w:tcPr>
            <w:tcW w:type="dxa" w:w="1994"/>
          </w:tcPr>
          <w:p>
            <w:r>
              <w:t>[Name]</w:t>
            </w:r>
          </w:p>
        </w:tc>
        <w:tc>
          <w:tcPr>
            <w:tcW w:type="dxa" w:w="1994"/>
          </w:tcPr>
          <w:p>
            <w:r>
              <w:t>4pp</w:t>
            </w:r>
          </w:p>
        </w:tc>
        <w:tc>
          <w:tcPr>
            <w:tcW w:type="dxa" w:w="1994"/>
          </w:tcPr>
          <w:p>
            <w:r>
              <w:t>All</w:t>
            </w:r>
          </w:p>
        </w:tc>
      </w:tr>
      <w:tr>
        <w:tc>
          <w:tcPr>
            <w:tcW w:type="dxa" w:w="1994"/>
          </w:tcPr>
          <w:p>
            <w:r>
              <w:t>2</w:t>
            </w:r>
          </w:p>
        </w:tc>
        <w:tc>
          <w:tcPr>
            <w:tcW w:type="dxa" w:w="1994"/>
          </w:tcPr>
          <w:p>
            <w:r>
              <w:t>[Title]</w:t>
            </w:r>
          </w:p>
        </w:tc>
        <w:tc>
          <w:tcPr>
            <w:tcW w:type="dxa" w:w="1994"/>
          </w:tcPr>
          <w:p>
            <w:r>
              <w:t>[Name]</w:t>
            </w:r>
          </w:p>
        </w:tc>
        <w:tc>
          <w:tcPr>
            <w:tcW w:type="dxa" w:w="1994"/>
          </w:tcPr>
          <w:p>
            <w:r>
              <w:t>6pp</w:t>
            </w:r>
          </w:p>
        </w:tc>
        <w:tc>
          <w:tcPr>
            <w:tcW w:type="dxa" w:w="1994"/>
          </w:tcPr>
          <w:p>
            <w:r>
              <w:t>All</w:t>
            </w:r>
          </w:p>
        </w:tc>
      </w:tr>
      <w:tr>
        <w:tc>
          <w:tcPr>
            <w:tcW w:type="dxa" w:w="1994"/>
          </w:tcPr>
          <w:p>
            <w:r>
              <w:t>3</w:t>
            </w:r>
          </w:p>
        </w:tc>
        <w:tc>
          <w:tcPr>
            <w:tcW w:type="dxa" w:w="1994"/>
          </w:tcPr>
          <w:p>
            <w:r>
              <w:t>[Title]</w:t>
            </w:r>
          </w:p>
        </w:tc>
        <w:tc>
          <w:tcPr>
            <w:tcW w:type="dxa" w:w="1994"/>
          </w:tcPr>
          <w:p>
            <w:r>
              <w:t>[Name]</w:t>
            </w:r>
          </w:p>
        </w:tc>
        <w:tc>
          <w:tcPr>
            <w:tcW w:type="dxa" w:w="1994"/>
          </w:tcPr>
          <w:p>
            <w:r>
              <w:t>2pp</w:t>
            </w:r>
          </w:p>
        </w:tc>
        <w:tc>
          <w:tcPr>
            <w:tcW w:type="dxa" w:w="1994"/>
          </w:tcPr>
          <w:p>
            <w:r>
              <w:t>Committee chairs</w:t>
            </w:r>
          </w:p>
        </w:tc>
      </w:tr>
    </w:tbl>
    <w:p/>
    <w:p>
      <w:r>
        <w:rPr>
          <w:b/>
          <w:color w:val="0F1F3D"/>
          <w:sz w:val="26"/>
        </w:rPr>
        <w:t>Any questions ahead of the meeting</w:t>
      </w:r>
    </w:p>
    <w:p>
      <w:r>
        <w:rPr>
          <w:b w:val="0"/>
          <w:i w:val="0"/>
        </w:rPr>
        <w:t>Please direct to [Company Secretary] by [date].</w:t>
      </w:r>
    </w:p>
    <w:p/>
    <w:p>
      <w:r>
        <w:rPr>
          <w:b w:val="0"/>
          <w:i w:val="0"/>
        </w:rPr>
        <w:t>— [Company Secretary]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