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AGM Minutes Template</w:t>
      </w:r>
    </w:p>
    <w:p>
      <w:r>
        <w:rPr>
          <w:b/>
          <w:color w:val="0F1F3D"/>
          <w:sz w:val="44"/>
        </w:rPr>
        <w:t>Annual General Meeting — Minutes</w:t>
      </w:r>
    </w:p>
    <w:p/>
    <w:p>
      <w:r>
        <w:rPr>
          <w:b w:val="0"/>
          <w:i w:val="0"/>
        </w:rPr>
        <w:t>**Company:** [Name]</w:t>
      </w:r>
    </w:p>
    <w:p>
      <w:r>
        <w:rPr>
          <w:b w:val="0"/>
          <w:i w:val="0"/>
        </w:rPr>
        <w:t>**Date and time:** [Date], [Start time]</w:t>
      </w:r>
    </w:p>
    <w:p>
      <w:r>
        <w:rPr>
          <w:b w:val="0"/>
          <w:i w:val="0"/>
        </w:rPr>
        <w:t>**Location:** [Venue / virtual link]</w:t>
      </w:r>
    </w:p>
    <w:p>
      <w:r>
        <w:rPr>
          <w:b w:val="0"/>
          <w:i w:val="0"/>
        </w:rPr>
        <w:t>**Chair:** [Name]</w:t>
      </w:r>
    </w:p>
    <w:p>
      <w:r>
        <w:rPr>
          <w:b w:val="0"/>
          <w:i w:val="0"/>
        </w:rPr>
        <w:t>**Secretary:** [Name]</w:t>
      </w:r>
    </w:p>
    <w:p/>
    <w:p>
      <w:r>
        <w:rPr>
          <w:b/>
          <w:color w:val="0F1F3D"/>
          <w:sz w:val="26"/>
        </w:rPr>
        <w:t>1. Attendance</w:t>
      </w:r>
    </w:p>
    <w:p>
      <w:r>
        <w:rPr>
          <w:b w:val="0"/>
          <w:i w:val="0"/>
        </w:rPr>
        <w:t>**Present (in person):** [Names]</w:t>
      </w:r>
    </w:p>
    <w:p>
      <w:r>
        <w:rPr>
          <w:b w:val="0"/>
          <w:i w:val="0"/>
        </w:rPr>
        <w:t>**Present (virtual):** [Names]</w:t>
      </w:r>
    </w:p>
    <w:p>
      <w:r>
        <w:rPr>
          <w:b w:val="0"/>
          <w:i w:val="0"/>
        </w:rPr>
        <w:t>**In attendance:** [Names — non-voting]</w:t>
      </w:r>
    </w:p>
    <w:p>
      <w:r>
        <w:rPr>
          <w:b w:val="0"/>
          <w:i w:val="0"/>
        </w:rPr>
        <w:t>**Apologies:** [Names]</w:t>
      </w:r>
    </w:p>
    <w:p/>
    <w:p>
      <w:r>
        <w:rPr>
          <w:b/>
          <w:color w:val="0F1F3D"/>
          <w:sz w:val="26"/>
        </w:rPr>
        <w:t>2. Quorum</w:t>
      </w:r>
    </w:p>
    <w:p>
      <w:r>
        <w:rPr>
          <w:b w:val="0"/>
          <w:i w:val="0"/>
        </w:rPr>
        <w:t>The Chair confirmed that a quorum was present and declared the meeting open at [time].</w:t>
      </w:r>
    </w:p>
    <w:p/>
    <w:p>
      <w:r>
        <w:rPr>
          <w:b/>
          <w:color w:val="0F1F3D"/>
          <w:sz w:val="26"/>
        </w:rPr>
        <w:t>3. Notice of meeting</w:t>
      </w:r>
    </w:p>
    <w:p>
      <w:r>
        <w:rPr>
          <w:b w:val="0"/>
          <w:i w:val="0"/>
        </w:rPr>
        <w:t>The Secretary confirmed that notice had been duly given in accordance with the Company's Articles. The notice was taken as read.</w:t>
      </w:r>
    </w:p>
    <w:p/>
    <w:p>
      <w:r>
        <w:rPr>
          <w:b/>
          <w:color w:val="0F1F3D"/>
          <w:sz w:val="26"/>
        </w:rPr>
        <w:t>4. Declarations of interest</w:t>
      </w:r>
    </w:p>
    <w:p>
      <w:r>
        <w:rPr>
          <w:b w:val="0"/>
          <w:i w:val="0"/>
        </w:rPr>
        <w:t>[None recorded / list of declared interests]</w:t>
      </w:r>
    </w:p>
    <w:p/>
    <w:p>
      <w:r>
        <w:rPr>
          <w:b/>
          <w:color w:val="0F1F3D"/>
          <w:sz w:val="26"/>
        </w:rPr>
        <w:t>5. Minutes of the previous AGM</w:t>
      </w:r>
    </w:p>
    <w:p>
      <w:r>
        <w:rPr>
          <w:b w:val="0"/>
          <w:i w:val="0"/>
        </w:rPr>
        <w:t>The minutes of the AGM held on [date] were approved as a true and accurate record.</w:t>
      </w:r>
    </w:p>
    <w:p>
      <w:r>
        <w:rPr>
          <w:b w:val="0"/>
          <w:i w:val="0"/>
        </w:rPr>
        <w:t>**Proposed by:** [Name]   **Seconded by:** [Name]   **Carried:** [unanimous / by vote]</w:t>
      </w:r>
    </w:p>
    <w:p/>
    <w:p>
      <w:r>
        <w:rPr>
          <w:b/>
          <w:color w:val="0F1F3D"/>
          <w:sz w:val="26"/>
        </w:rPr>
        <w:t>6. Ordinary resolutions</w:t>
      </w:r>
    </w:p>
    <w:p>
      <w:r>
        <w:rPr>
          <w:b/>
          <w:color w:val="0F1F3D"/>
          <w:sz w:val="26"/>
        </w:rPr>
        <w:t>6.1 Resolution — [Subject]</w:t>
      </w:r>
    </w:p>
    <w:p>
      <w:r>
        <w:rPr>
          <w:b w:val="0"/>
          <w:i w:val="0"/>
        </w:rPr>
        <w:t>**Text:** "[Full resolution text]"</w:t>
      </w:r>
    </w:p>
    <w:p>
      <w:r>
        <w:rPr>
          <w:b w:val="0"/>
          <w:i w:val="0"/>
        </w:rPr>
        <w:t>**Proposed by:** [Name]   **Seconded by:** [Name]</w:t>
      </w:r>
    </w:p>
    <w:p>
      <w:r>
        <w:rPr>
          <w:b w:val="0"/>
          <w:i w:val="0"/>
        </w:rPr>
        <w:t>**Vote:** For [N], Against [N], Abstain [N]</w:t>
      </w:r>
    </w:p>
    <w:p>
      <w:r>
        <w:rPr>
          <w:b w:val="0"/>
          <w:i w:val="0"/>
        </w:rPr>
        <w:t>**Result:** Carried / Not carried.</w:t>
      </w:r>
    </w:p>
    <w:p/>
    <w:p>
      <w:r>
        <w:rPr>
          <w:b/>
          <w:color w:val="0F1F3D"/>
          <w:sz w:val="26"/>
        </w:rPr>
        <w:t>7. Special resolutions</w:t>
      </w:r>
    </w:p>
    <w:p>
      <w:r>
        <w:rPr>
          <w:b w:val="0"/>
          <w:i w:val="0"/>
        </w:rPr>
        <w:t>[As above]</w:t>
      </w:r>
    </w:p>
    <w:p/>
    <w:p>
      <w:r>
        <w:rPr>
          <w:b/>
          <w:color w:val="0F1F3D"/>
          <w:sz w:val="26"/>
        </w:rPr>
        <w:t>8. Any other business</w:t>
      </w:r>
    </w:p>
    <w:p>
      <w:r>
        <w:rPr>
          <w:b w:val="0"/>
          <w:i w:val="0"/>
        </w:rPr>
        <w:t>[Items raised / none]</w:t>
      </w:r>
    </w:p>
    <w:p/>
    <w:p>
      <w:r>
        <w:rPr>
          <w:b/>
          <w:color w:val="0F1F3D"/>
          <w:sz w:val="26"/>
        </w:rPr>
        <w:t>9. Date of next meeting</w:t>
      </w:r>
    </w:p>
    <w:p>
      <w:r>
        <w:rPr>
          <w:b w:val="0"/>
          <w:i w:val="0"/>
        </w:rPr>
        <w:t>[Date].</w:t>
      </w:r>
    </w:p>
    <w:p/>
    <w:p>
      <w:r>
        <w:rPr>
          <w:b w:val="0"/>
          <w:i w:val="0"/>
        </w:rPr>
        <w:t>The Chair declared the meeting closed at [time].</w:t>
      </w:r>
    </w:p>
    <w:p/>
    <w:p>
      <w:r>
        <w:rPr>
          <w:b w:val="0"/>
          <w:i w:val="0"/>
        </w:rPr>
        <w:t>---</w:t>
      </w:r>
    </w:p>
    <w:p>
      <w:r>
        <w:rPr>
          <w:b w:val="0"/>
          <w:i w:val="0"/>
        </w:rPr>
        <w:t>**Signed:** _________________________   **Date:** _____________</w:t>
      </w:r>
    </w:p>
    <w:p>
      <w:r>
        <w:rPr>
          <w:b w:val="0"/>
          <w:i w:val="0"/>
        </w:rPr>
        <w:t>[Chair name]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