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Acquisition Announcement Template</w:t>
      </w:r>
    </w:p>
    <w:p>
      <w:r>
        <w:rPr>
          <w:b/>
          <w:color w:val="0F1F3D"/>
          <w:sz w:val="44"/>
        </w:rPr>
        <w:t>Acquisition Announcement</w:t>
      </w:r>
    </w:p>
    <w:p/>
    <w:p>
      <w:r>
        <w:rPr>
          <w:i w:val="0"/>
        </w:rPr>
        <w:t>**Acquirer:** [Name]   **Acquired:** [Name]   **Announcement date:** [Date]</w:t>
      </w:r>
    </w:p>
    <w:p/>
    <w:p>
      <w:r>
        <w:rPr>
          <w:b/>
          <w:color w:val="0F1F3D"/>
          <w:sz w:val="26"/>
        </w:rPr>
        <w:t>Staff announcement — [Acquirer side]</w:t>
      </w:r>
    </w:p>
    <w:p>
      <w:r>
        <w:rPr>
          <w:i w:val="0"/>
        </w:rPr>
        <w:t>**Subject:** A significant moment for [Acquirer]</w:t>
      </w:r>
    </w:p>
    <w:p/>
    <w:p>
      <w:r>
        <w:rPr>
          <w:i w:val="0"/>
        </w:rPr>
        <w:t>Today we're announcing that we've acquired [Acquired company name].</w:t>
      </w:r>
    </w:p>
    <w:p/>
    <w:p>
      <w:r>
        <w:rPr>
          <w:i w:val="0"/>
        </w:rPr>
        <w:t>Why we made this decision:</w:t>
      </w:r>
    </w:p>
    <w:p>
      <w:pPr>
        <w:pStyle w:val="ListBullet"/>
      </w:pPr>
      <w:r>
        <w:t>[Strategic reason — one sentence]</w:t>
      </w:r>
    </w:p>
    <w:p>
      <w:pPr>
        <w:pStyle w:val="ListBullet"/>
      </w:pPr>
      <w:r>
        <w:t>[Customer / market reason — one sentence]</w:t>
      </w:r>
    </w:p>
    <w:p/>
    <w:p>
      <w:r>
        <w:rPr>
          <w:i w:val="0"/>
        </w:rPr>
        <w:t>What changes for you today: nothing.</w:t>
      </w:r>
    </w:p>
    <w:p/>
    <w:p>
      <w:r>
        <w:rPr>
          <w:i w:val="0"/>
        </w:rPr>
        <w:t>What changes over the coming months:</w:t>
      </w:r>
    </w:p>
    <w:p>
      <w:pPr>
        <w:pStyle w:val="ListBullet"/>
      </w:pPr>
      <w:r>
        <w:t>[Specific change 1]</w:t>
      </w:r>
    </w:p>
    <w:p>
      <w:pPr>
        <w:pStyle w:val="ListBullet"/>
      </w:pPr>
      <w:r>
        <w:t>[Specific change 2]</w:t>
      </w:r>
    </w:p>
    <w:p/>
    <w:p>
      <w:r>
        <w:rPr>
          <w:i w:val="0"/>
        </w:rPr>
        <w:t>A few practical points:</w:t>
      </w:r>
    </w:p>
    <w:p>
      <w:pPr>
        <w:pStyle w:val="ListBullet"/>
      </w:pPr>
      <w:r>
        <w:t>Day-to-day reporting lines: [unchanged / set out]</w:t>
      </w:r>
    </w:p>
    <w:p>
      <w:pPr>
        <w:pStyle w:val="ListBullet"/>
      </w:pPr>
      <w:r>
        <w:t>Customer communication: [done by X, when]</w:t>
      </w:r>
    </w:p>
    <w:p>
      <w:pPr>
        <w:pStyle w:val="ListBullet"/>
      </w:pPr>
      <w:r>
        <w:t>Q&amp;A session: [Date, time, link]</w:t>
      </w:r>
    </w:p>
    <w:p/>
    <w:p>
      <w:r>
        <w:rPr>
          <w:i w:val="0"/>
        </w:rPr>
        <w:t>We acquired [Acquired] because of who they are and what they've built. Their team will join us [date], and you'll meet them soon.</w:t>
      </w:r>
    </w:p>
    <w:p/>
    <w:p>
      <w:r>
        <w:rPr>
          <w:i w:val="0"/>
        </w:rPr>
        <w:t>— [CEO]</w:t>
      </w:r>
    </w:p>
    <w:p/>
    <w:p>
      <w:r>
        <w:rPr>
          <w:b/>
          <w:color w:val="0F1F3D"/>
          <w:sz w:val="26"/>
        </w:rPr>
        <w:t>Staff announcement — [Acquired side]</w:t>
      </w:r>
    </w:p>
    <w:p>
      <w:r>
        <w:rPr>
          <w:i w:val="0"/>
        </w:rPr>
        <w:t>**Subject:** A new chapter for [Acquired]</w:t>
      </w:r>
    </w:p>
    <w:p/>
    <w:p>
      <w:r>
        <w:rPr>
          <w:i w:val="0"/>
        </w:rPr>
        <w:t>Today I'm sharing that [Acquired] is being acquired by [Acquirer].</w:t>
      </w:r>
    </w:p>
    <w:p/>
    <w:p>
      <w:r>
        <w:rPr>
          <w:i w:val="0"/>
        </w:rPr>
        <w:t>Why this is good for us:</w:t>
      </w:r>
    </w:p>
    <w:p>
      <w:pPr>
        <w:pStyle w:val="ListBullet"/>
      </w:pPr>
      <w:r>
        <w:t>[Their resources / reach / capability]</w:t>
      </w:r>
    </w:p>
    <w:p>
      <w:pPr>
        <w:pStyle w:val="ListBullet"/>
      </w:pPr>
      <w:r>
        <w:t>[Specific opportunity it unlocks]</w:t>
      </w:r>
    </w:p>
    <w:p/>
    <w:p>
      <w:r>
        <w:rPr>
          <w:i w:val="0"/>
        </w:rPr>
        <w:t>What this means for you:</w:t>
      </w:r>
    </w:p>
    <w:p>
      <w:pPr>
        <w:pStyle w:val="ListBullet"/>
      </w:pPr>
      <w:r>
        <w:t>[Roles unchanged / set out clearly]</w:t>
      </w:r>
    </w:p>
    <w:p>
      <w:pPr>
        <w:pStyle w:val="ListBullet"/>
      </w:pPr>
      <w:r>
        <w:t>[Compensation / contracts honoured]</w:t>
      </w:r>
    </w:p>
    <w:p>
      <w:pPr>
        <w:pStyle w:val="ListBullet"/>
      </w:pPr>
      <w:r>
        <w:t>[Reporting lines for first 90 days]</w:t>
      </w:r>
    </w:p>
    <w:p>
      <w:pPr>
        <w:pStyle w:val="ListBullet"/>
      </w:pPr>
      <w:r>
        <w:t>[Brand / customer-facing changes — when, what, who decides]</w:t>
      </w:r>
    </w:p>
    <w:p/>
    <w:p>
      <w:r>
        <w:rPr>
          <w:i w:val="0"/>
        </w:rPr>
        <w:t>I know there will be questions. Some I can answer; some we'll have answers to over the coming weeks. We'll do a full Q&amp;A on [date].</w:t>
      </w:r>
    </w:p>
    <w:p/>
    <w:p>
      <w:r>
        <w:rPr>
          <w:i w:val="0"/>
        </w:rPr>
        <w:t>— [Founder / CEO]</w:t>
      </w:r>
    </w:p>
    <w:p/>
    <w:p>
      <w:r>
        <w:rPr>
          <w:b/>
          <w:color w:val="0F1F3D"/>
          <w:sz w:val="26"/>
        </w:rPr>
        <w:t>Customer announcement</w:t>
      </w:r>
    </w:p>
    <w:p>
      <w:r>
        <w:rPr>
          <w:i w:val="0"/>
        </w:rPr>
        <w:t>**Subject:** [Acquired] is joining [Acquirer]</w:t>
      </w:r>
    </w:p>
    <w:p/>
    <w:p>
      <w:r>
        <w:rPr>
          <w:i w:val="0"/>
        </w:rPr>
        <w:t>Dear [Customer],</w:t>
      </w:r>
    </w:p>
    <w:p/>
    <w:p>
      <w:r>
        <w:rPr>
          <w:i w:val="0"/>
        </w:rPr>
        <w:t>We wanted you to hear this from us first: today [Acquired] is being acquired by [Acquirer].</w:t>
      </w:r>
    </w:p>
    <w:p/>
    <w:p>
      <w:r>
        <w:rPr>
          <w:i w:val="0"/>
        </w:rPr>
        <w:t>What this means for you:</w:t>
      </w:r>
    </w:p>
    <w:p>
      <w:pPr>
        <w:pStyle w:val="ListBullet"/>
      </w:pPr>
      <w:r>
        <w:t>Your contract: unchanged.</w:t>
      </w:r>
    </w:p>
    <w:p>
      <w:pPr>
        <w:pStyle w:val="ListBullet"/>
      </w:pPr>
      <w:r>
        <w:t>Your account team: unchanged for the foreseeable future.</w:t>
      </w:r>
    </w:p>
    <w:p>
      <w:pPr>
        <w:pStyle w:val="ListBullet"/>
      </w:pPr>
      <w:r>
        <w:t>Your point of contact for questions: [Named person, email].</w:t>
      </w:r>
    </w:p>
    <w:p/>
    <w:p>
      <w:r>
        <w:rPr>
          <w:i w:val="0"/>
        </w:rPr>
        <w:t>What changes over time:</w:t>
      </w:r>
    </w:p>
    <w:p>
      <w:pPr>
        <w:pStyle w:val="ListBullet"/>
      </w:pPr>
      <w:r>
        <w:t>[Specific change you should expect]</w:t>
      </w:r>
    </w:p>
    <w:p>
      <w:pPr>
        <w:pStyle w:val="ListBullet"/>
      </w:pPr>
      <w:r>
        <w:t>[When you'll hear more]</w:t>
      </w:r>
    </w:p>
    <w:p/>
    <w:p>
      <w:r>
        <w:rPr>
          <w:i w:val="0"/>
        </w:rPr>
        <w:t>Thank you for the trust you've placed in us. We chose this path because we believe it makes us a stronger partner to you.</w:t>
      </w:r>
    </w:p>
    <w:p/>
    <w:p>
      <w:r>
        <w:rPr>
          <w:i w:val="0"/>
        </w:rPr>
        <w:t>— [CEO]</w:t>
      </w:r>
    </w:p>
    <w:p/>
    <w:p>
      <w:r>
        <w:rPr>
          <w:b/>
          <w:color w:val="0F1F3D"/>
          <w:sz w:val="26"/>
        </w:rPr>
        <w:t>Press release</w:t>
      </w:r>
    </w:p>
    <w:p>
      <w:r>
        <w:rPr>
          <w:i w:val="0"/>
        </w:rPr>
        <w:t>For press release content, work with [Comms / IR lead]. Match the staff announcement on every material fact.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